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ed629" w14:textId="e3ed6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времени и месте проведения очередного заседания Евразийского межправительственного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4 декабря 2020 года № 27.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организации проведения заседаний Евразийского межправительственного совета, утвержденного Решением Высшего Евразийского экономического совета от 21 ноября 2014 г. №89: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Определить, что очередное заседание Евразийского межправительственного совета состоится в I квартале 2021 г. в городе Алматы, Республика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принятия.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7"/>
        <w:gridCol w:w="1998"/>
        <w:gridCol w:w="1998"/>
        <w:gridCol w:w="2768"/>
        <w:gridCol w:w="27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  <w:bookmarkEnd w:id="3"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4"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