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b311f" w14:textId="65b31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досрочном прекращении полномочий члена Коллегии Евразийской экономической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Высшего Евразийского экономического совета от 21 мая 2021 года № 4.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Договора о Евразийском экономическом союзе от 29 мая 2014 года, </w:t>
      </w:r>
      <w:r>
        <w:rPr>
          <w:rFonts w:ascii="Times New Roman"/>
          <w:b w:val="false"/>
          <w:i w:val="false"/>
          <w:color w:val="000000"/>
          <w:sz w:val="28"/>
        </w:rPr>
        <w:t>пунктами 54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 работы Евразийской экономической комиссии, утвержденного Решением Высшего Евразийского экономического совета от 23 декабря 2014 г. № 98, Высший Евразийский экономический совет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Прекратить досрочно полномочия члена Коллегии Евразийской экономической комиссии от Кыргызской Республики Кайкиева Эмиля Абдыкалыевича.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918"/>
        <w:gridCol w:w="1595"/>
        <w:gridCol w:w="1595"/>
        <w:gridCol w:w="1596"/>
        <w:gridCol w:w="1596"/>
      </w:tblGrid>
      <w:tr>
        <w:trPr>
          <w:trHeight w:val="30" w:hRule="atLeast"/>
        </w:trPr>
        <w:tc>
          <w:tcPr>
            <w:tcW w:w="59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Члены Высшего Евразийского экономического совета:
</w:t>
            </w:r>
          </w:p>
        </w:tc>
      </w:tr>
      <w:tr>
        <w:trPr>
          <w:trHeight w:val="30" w:hRule="atLeast"/>
        </w:trPr>
        <w:tc>
          <w:tcPr>
            <w:tcW w:w="59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15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15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15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15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