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12e3" w14:textId="1a71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октября 2021 года № 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Республики Армения Варданяна Гегама Левоновича.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