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86ff" w14:textId="6768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14 октября 2021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10 декабря 2021 года в г. Алматы (Республика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