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2959" w14:textId="d752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сварных труб, трубок и профилей полых из коррозионностойкой (нержавеющей) стали,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февраля 2021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Применить антидемпинговую меру посредством введения антидемпинговой пошлины в размерах согласно приложению в отношении ввозимых на таможенную территорию Евразийского экономического союза сварных труб, трубок и профилей полых из коррозионностойкой (нержавеющей) стали с толщиной стенки от 0,4 до 6 мм включительно, круглого поперечного сечения с наружным диаметром от 6 до 115 мм включительно, или квадратного поперечного сечения с периметром поперечного сечения не более 400 мм, или прямоугольного поперечного сечения с периметром поперечного сечения не более 400 мм и наибольшим размером стороны сечения до 120 мм включительно, происходящих из Китайской Народной Республики и классифицируемых кодами 7306 40 200 9, 7306 40 800 1, 7306 40 800 8 и 7306 61 100 9 ТН ВЭД ЕАЭС, установив срок действия данной антидемпинговой меры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кодами ТН ВЭД ЕАЭС, так и наименованием товара.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2021 г. № 12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антидемпинговой пошлины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271"/>
        <w:gridCol w:w="8962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4"/>
        <w:gridCol w:w="9484"/>
        <w:gridCol w:w="762"/>
      </w:tblGrid>
      <w:tr>
        <w:trPr>
          <w:trHeight w:val="30" w:hRule="atLeast"/>
        </w:trPr>
        <w:tc>
          <w:tcPr>
            <w:tcW w:w="20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Сварные трубы, трубки и профили полые из коррозионностойкой (нержавеющей) стали, указанные в пункте 1 Решения Коллегии Евразийской экономической комиссии от 9 февраля 2021 г. № 12</w:t>
            </w:r>
          </w:p>
        </w:tc>
        <w:tc>
          <w:tcPr>
            <w:tcW w:w="9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Foshan Vinmay Stainless Steel Co., Ltd. (No. 6 Jingang Avenue, Baini Town, Sanshui District, Foshan City, Guangdong Province, China)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Guangdong Sumwin New Material Group Co., Ltd.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(South Sanhe Rd., East Renhe Rd, Yanhe Town, Gaoming District, Foshan, China)</w:t>
            </w:r>
          </w:p>
          <w:bookmarkEnd w:id="5"/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