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05ad5" w14:textId="e905a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Евразийского экономического союза в отношении отдельных видов садков рыбоводных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февраля 2021 года № 16.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42 и 45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ставку ввозной таможенной пошлины Единого таможенного тарифа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 54) в отношении отдельных видов садков рыбоводных, классифицируемых кодом 8907 90 000 1 ТН ВЭД ЕАЭС, в размере 0 процентов от таможенной стоимости с даты вступления в силу настоящего Решения по 31 марта 2022 г. включительно.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Внести в Единый таможенный тариф Евразийского экономического союза (приложение к Решению Совета Евразийской экономической комиссии от 16 июля 2012 г. № 54)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позиции с кодом 8905 90 100 1 ТН ВЭД ЕАЭС ссылку на примечание к Единому таможенному тарифу Евразийского экономического союза "</w:t>
      </w:r>
      <w:r>
        <w:rPr>
          <w:rFonts w:ascii="Times New Roman"/>
          <w:b w:val="false"/>
          <w:i w:val="false"/>
          <w:color w:val="000000"/>
          <w:vertAlign w:val="superscript"/>
        </w:rPr>
        <w:t>24</w:t>
      </w:r>
      <w:r>
        <w:rPr>
          <w:rFonts w:ascii="Times New Roman"/>
          <w:b w:val="false"/>
          <w:i w:val="false"/>
          <w:color w:val="000000"/>
          <w:vertAlign w:val="superscript"/>
        </w:rPr>
        <w:t>С)</w:t>
      </w:r>
      <w:r>
        <w:rPr>
          <w:rFonts w:ascii="Times New Roman"/>
          <w:b w:val="false"/>
          <w:i w:val="false"/>
          <w:color w:val="000000"/>
          <w:sz w:val="28"/>
        </w:rPr>
        <w:t>" исключить;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</w:t>
      </w: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Единому таможенному тарифу Евразийского экономического союза 24С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24</w:t>
      </w:r>
      <w:r>
        <w:rPr>
          <w:rFonts w:ascii="Times New Roman"/>
          <w:b w:val="false"/>
          <w:i w:val="false"/>
          <w:color w:val="000000"/>
          <w:vertAlign w:val="superscript"/>
        </w:rPr>
        <w:t>С)</w:t>
      </w:r>
      <w:r>
        <w:rPr>
          <w:rFonts w:ascii="Times New Roman"/>
          <w:b w:val="false"/>
          <w:i w:val="false"/>
          <w:color w:val="000000"/>
          <w:sz w:val="28"/>
        </w:rPr>
        <w:t> Ставка ввозной таможенной пошлины в размере 0 (ноль) % от таможенной стоимости применяется с даты вступления в силу Решения Коллегии Евразийской экономической комиссии от 16 февраля 2021 г. № 16 по 31.03.2022 включительно.".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30 календарных дней с даты его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 Мясникович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