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ce9f" w14:textId="397c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имплантата молочной железы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марта 2021 года № 26.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Имплантат молочной железы, состоящий из эластичной силиконовой оболочки, наполненной силиконовым гелем, представляющий собой стерильное медицинское изделие, имплантируемый в тело с целью хирургической коррекции контуров молочных желез при реконструктивно-восстановительных или пластических операциях, в соответствии с Основными правилами интерпретации Товарной номенклатуры внешнеэкономической деятельности 1 и 6 классифицируется в подсубпозиции 9021 90 900 9 единой Товарной номенклатуры внешнеэкономической деятельности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