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1ebf" w14:textId="1f01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марта 2021 года № 27.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целях реализации положений Соглашения о механизме прослеживаемости товаров, ввезенных на таможенную территорию Евразийского экономического союза, от 29 мая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XVII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"XVII. Информационное обеспечение систем прослеживаемости и маркировки товаров средствами идентификации";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73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29"/>
        <w:gridCol w:w="3571"/>
      </w:tblGrid>
      <w:tr>
        <w:trPr>
          <w:trHeight w:val="30" w:hRule="atLeast"/>
        </w:trPr>
        <w:tc>
          <w:tcPr>
            <w:tcW w:w="8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</w:t>
            </w:r>
          </w:p>
        </w:tc>
        <w:tc>
          <w:tcPr>
            <w:tcW w:w="3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