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adbc" w14:textId="a8ba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2.1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марта 2021 года № 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раздел 2.1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30),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г. № 30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раздел 2.1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2.1 перед примечанием к разделу дополнить списком F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"Список F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8"/>
        <w:gridCol w:w="1991"/>
        <w:gridCol w:w="3464"/>
        <w:gridCol w:w="28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  <w:bookmarkEnd w:id="5"/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CHF2CHF2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ГФУ-134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1,1,2,2- тетрафторэтан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39 290 0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CH2FCF3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ГФУ-134а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1,1,1,2-тетрафторэтан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2903 39 260 0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CH2FCHF2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ГФУ-143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1,1,2-трифторэтан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39 290 0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CHF2CH2CF3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ГФУ-245fа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1,1,1,3,3- пентафторпропан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39 270 0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CF3CH2CF2CH3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ГФУ-365mfc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1,1,1,3,3-пентафторбутан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39 290 0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CF3CHFCF3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ГФУ-227еа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1,1,1,2,3,3,3- гептафторпропан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39 270 0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CH2FCF2CF3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ГФУ-236сb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1,1,1,2,2,3- гексафторпропан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39 270 0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CHF2CHFCF3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ГФУ-236еа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1,1,1,2,3,3- гексафторпропан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39 270 0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CF3CH2CF3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ГФУ-236fа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1,1,1,3,3,3- гексафторпропан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39 270 0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CH2FCF2CHF2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ГФУ-245са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1,1,2,2,3- пентафторпропан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39 270 0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CF3CHFCHFCF2CF3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ГФУ-43-10mee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1,1,1,2,2,3,4,5,5,5- декафторпентан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39 290 0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CH2F2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ГФУ-32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дифторметан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2903 39 210 0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CHF2CF3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ГФУ-125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пентафторэтан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39 240 0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CH3CF3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ГФУ-143а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1,1,1-трифторэтан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39 240 0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CH3F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ГФУ-41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фторметан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39 290 0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CH2FCH2F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ГФУ-152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1,2-дифторэтан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39 290 0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CH3CHF2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ГФУ-152а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1,1-дифторэтан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2903 39 250 0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II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ГФУ-23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трифторметан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39 230 0".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