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98c1" w14:textId="b799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телевизионной приставки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июня 2021 года № 61.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Телевизионная приставка, представляющая собой электронное устройство (портативный медиаплеер) с пультом дистанционного управления, блоком питания, состоящая из размещенных в одном корпусе процессора с модулем памяти, контроллера Ethernet и модуля беспроводной связи, не содержащая видеотюнера, оснащенная, как правило, слотом для карты памяти и разъемами HDMI, USB, RJ45, предназначенная для воспроизведения на экране телевизора или монитора телевизионных и мультимедийных программ (цифрового видео- и аудиоконтента), передаваемых посредством информационно-телекоммуникационной сети "Интернет" по протоколам IPTV, а также цифрового видео- и аудиоконтента, поступающего с внешних носителей информации (карт памяти, смартфонов, ноутбуков и т. д.), в соответствии с Основными правилами интерпретации Товарной номенклатуры внешнеэкономической деятельности 1, 3 (в) и 6 классифицируется в подсубпозиции 8528 71 910 0 единой Товарной номенклатуры внешнеэкономической деятельности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