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748" w14:textId="0681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2.25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71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2.25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наименованием товара "Тростниковый сахар-сырец без вкусо-ароматических или красящих добавок"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сноску со знаком "*"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