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ae7" w14:textId="f644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технических требованиях к электронному виду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иных обращений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июля 2021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 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марта 2018 г. № 35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октября 2018 г. № 174,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технические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электронному виду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иных обращений заявителя.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технические требования, утвержденные настоящим Решением, применяются заявителями при представлении в Евразийскую экономическую комиссию в электронном виде следующих документов: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(далее – единый реестр) и прилагаемых к нему регистрационных форм;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об отзыве указанного заявления;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о внесении изменений в единый реестр, в том числе в связи с продлением срока защиты таможенными органами государств – членов Евразийского экономического союза прав на объекты интеллектуальной собственности;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об исключении объектов интеллектуальной собственности из единого реестра.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г. № 88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электронному виду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иных обращений заявителя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Технические требования разработаны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14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ведения единого таможенного реестра объектов интеллектуальной собственности государств – членов Евразийского экономического союза, утвержденного Решением Коллегии Евразийской экономической комиссии от 6 марта 2018 г. № 35 (далее – Регламент), согласованного развития электронных форм взаимодействия Евразийской экономической комиссии (далее – Комиссия) и заявителей при представлении в электронном виде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(далее соответственно – заявление, единый реестр) и прилагаемых к заявлению регистрационных форм, а также иных обращений заявителя, представляемых в Комиссию в соответствии с Регламентом.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Технические требования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декабря 2017 г. № 190 "Об утверждении Положения о модели данных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марта 2018 г. № 35 "О ведении единого таможенного реестра объектов интеллектуальной собственности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октября 2018 г. № 174 "Об утверждении Правил реализации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сентября 2019 г. № 148 "О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Настоящие Технические требования устанавливают единые, унифицированные в рамках Союза требования к формату и структуре заявления, в том числе формированию отдельных реквизитов его структуры, а также определяют перечень справочников (классификаторов), включенных в состав ресурсов единой системы нормативно-справочной информации Союза и используемых для формирования отдельных реквизитов структуры заявления.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Настоящие Технические требования применяются при проектировании, разработке и доработке компонентов информационных систем, обеспечивающих формирование заявления, в том числе используемых для реализации процедур взаимодействия заявителей и Комиссии в электронной форме в целях представления заявителями в Комиссию сведений об объектах интеллектуальной собственности, подлежащих правовой охране в каждом государстве – члене Союза, для включения объектов интеллектуальной собственности в единый реестр, а также для внесения изменений в единый реестр или исключения объектов интеллектуальной собственности из единого реестра.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установления в праве Союза норм, касающихся порядка обмена электронными документами при трансграничном взаимодействии хозяйствующих субъектов и Комиссии (в том числе общие требования к электронным документам, требования к подписанию электронного документа электронной цифровой подписью (электронной подписью)) и ответственности участников обмена электронными документами, настоящие Технические требования применяются с учетом таких норм. 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Основные понятия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настоящих Технических требований используются понятия, которые означают следующее: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"реквизит" – единица данных электронного документа (документа в электронном виде), которая в определенном контексте считается неразделимой;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"семантические требования к структуре заявления (семантическая структура заявления)" – требования, определяющие в структурированном формализованном виде состав основных реквизитов заявления и отношения между ними;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"синтаксические требования к структуре заявления (синтаксическая структура заявления)" – требования к формату и структуре заявления, сформированные в соответствии с его семантической структурой на основе использования объектов модели данных Союза и определяющие полный реквизитный состав документа с учетом всех уровней иерархии вплоть до простых (атомарных) реквизитов, а также отношения между реквизитами и типы данных для каждого реквизита.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Технических требований понятие "заявитель" применяется в значении, определенном Регламентом, понятия "взаимодействие в электронной форме", "электронная форма взаимодействия" и "электронный документ"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информационно-коммуникационных технологиях и информационном взаимодействии в рамках Евразийского экономического союза (приложение № 3 к Договору о Евразийском экономическом союзе от 29 мая 2014 года).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Требования к формату и структуре заявления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Семантическая структура заявления сформирована с учетом положений Регламента и сведений об объектах модели данных Союза с применением графической нотации, основанной на использовании унифицированного языка моделирования UML (Unified Modelling Language),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Определение реквизитов первого уровня иерархии семантической структуры заявления и описание состава реквизитов последующих уровней иерархии указанной структуры и отношений между ними осуществляется с помощью диаграмм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Синтаксическая структура заявления сформирована в соответствии с его семантической структурой, определенной в приложении № 2 к настоящим Техническим требованиям, на основе использования объектов модели данных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Описание правил формирования отдельных реквизитов синтаксической структуры заявления и используемые справочники и классификаторы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Формирование отдельных реквизитов синтаксической структуры заявления осуществляется по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При формировании значений отдельных реквизитов синтаксической структуры заявления применяются справочники и классификаторы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технических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электронному виду заявления 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интеллектуальной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таможенный реестр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обращений заявителя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графической нотации, используемой для определения семантической структуры электронного вида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иных обращений заявителя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Графическое изображение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35300" cy="212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прямоугольник, содержащий имя реквизита, а также при необходимости содержащий в прямоугольнике серого цвета перечень других реквизитов, входящих в его состав, с указанием их множественности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включения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в виде ромба, содержащая условное обозначение множественности, соединяющая реквизиты и направленная к реквизиту, в который включаются другие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множественности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или 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обязателен, повторения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или (n)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обязателен, должен повторяться n раз (n &gt;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 или (1..*)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обязателен, может повторяться без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n..* или (n..*)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обязателен, должен повторяться не менее n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&gt;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n..m или (n..m)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обязателен, должен повторяться не менее n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более m раз (n &gt; 1, m &gt; 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 или (0..1)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опционален, повторения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0..* или (0..*)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опционален, может повторяться без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0..m или (0..m)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опционален, может повторяться не более m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 &gt; 1)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технических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электронному виду заявления о включении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в единый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объектов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обращений заявителя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определяющие реквизиты первого и последующих уровней иерархии семантической структуры электронного вида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иных обращений заявителя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 1. Реквизиты первого уровня иерархии, входящие в состав семантической структуры электронного вида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иных обращений заявителя, представляемых в Евразийскую экономическую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таможенного реестра объектов интеллектуальной собственности государств - членов Евразийского экономического союза, утвержденным Решением Коллегии Евразийской экономической комиссии от 6 марта 2018 г. № 35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 Реквизиты, входящие в состав реквизита "Регистрационная форма объекта интеллектуальной собственности"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3. Реквизиты, входящие в состав реквизита "Объект интеллектуальной собственности в регистрационной форме"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4. Реквизиты, входящие в состав реквизита "Правообладатель"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8547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5. Реквизиты, входящие в состав реквизита "Удостоверение личности"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1148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6. Реквизиты, входящие в состав реквизита "Адрес"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6322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7. Реквизиты, входящие в состав реквизита "Контактный реквизит"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8. Реквизиты, входящие в состав реквизита "Сотрудник организации"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35052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9. Реквизиты, входящие в состав реквизита "ФИО"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10. Реквизиты, входящие в состав реквизита "Документ, подтверждающий исключительное право на объект интеллектуальной собственности"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5151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11. Реквизиты, входящие в состав реквизита "Сведения о сроке действия правовой охраны объекта интеллектуальной собственности"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143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12. Реквизиты, входящие в состав реквизита "Товар в соответствии с МКТУ"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13. Реквизиты, входящие в состав реквизита "Представитель правообладателя"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реквизитов "Адрес", "Контактный реквизит" и "Сотрудник организации" соответствует составу аналогичных реквизитов, представленных на рисунках 6 – 8.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8547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14. Реквизиты, входящие в состав реквизита "Доверенность"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15. Реквизиты, входящие в состав реквизита "Сведения об обороте товаров, содержащих объект интеллектуальной собственности, и изъятиях"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16. Реквизиты, входящие в состав реквизита "Сведения об обороте товаров"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17. Реквизиты, входящие в состав реквизита "Лицо, вовлеченное в оборот товара"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реквизитов "Адрес", "Контактный реквизит" и "Сотрудник организации" соответствует составу аналогичных реквизитов, представленных на рисунках 6-8.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18. Реквизиты, входящие в состав реквизита "Логистическая операция"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5880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19. Реквизиты, входящие в состав реквизита "Пункт пропуска"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54483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20. Реквизиты, входящие в состав реквизита "Таможенный орган"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00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21. Реквизиты, входящие в состав реквизита "Адрес"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22. Реквизиты, входящие в состав реквизита "Пункт маршрута"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реквизита "Адрес" соответствует составу аналогичного реквизита, представленного на рисунке 21.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5753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23. Реквизиты, входящие в состав реквизита "Описание товара"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54610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24. Реквизиты, входящие в состав реквизита "Отличительная особенность упаковки товара"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8072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25. Реквизиты, входящие в состав реквизита "Сведения о документе, сопровождающем товар"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26. Реквизиты, входящие в состав реквизита "Лицо, уполномоченное для контакта"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реквизитов "Адрес", "Контактный реквизит" и "Сотрудник организации" соответствует составу аналогичных реквизитов, представленных на рисунках 6 – 8.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5778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27. Реквизиты, входящие в состав реквизита "Прилагаемый документ"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28. Реквизиты, входящие в состав реквизита "Лицо, подписавшее документ"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реквизитов "Контактный реквизит" и "ФИО" соответствует составу аналогичных реквизитов, представленных на рисунках 8 – 9.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технических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электронному виду 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включении объектов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таможенный реестр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 иных обращений заявителя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Синтаксическая структура электронного вида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иных обращений заявителя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 формируются в XML-формате с учетом требований следующих стандартов: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(Fourth Edition)" – опубликован в информационно-телекоммуникационной сети "Интернет" по адресу: http://www.w3.org/TR/REC-xml;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Общие сведения о структуре и описание структуры электронного вида документа "Заявление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с Регламентом ведения единого таможенного реестра объектов интеллектуальной собственности государств – членов Евразийского экономического союза" (R.045), приведены в Таблице 1.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электронного вида документа "Заявление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с Регламентом ведения единого таможенного реестра объектов интеллектуальной собственности государств – членов Евразийского экономического союза" (R.045)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Регламентом ведения единого таможенного реестра объектов интеллектуальной 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urn:EEC:R:IPObjectApplicationForm:v1.0.0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IPObjectApplicationFormDetails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EEC_R_IPObjectApplicationForm_v1.0.0.xsd</w:t>
            </w:r>
          </w:p>
        </w:tc>
      </w:tr>
    </w:tbl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Импортируемые пространства имен приведены в таблице 2.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urn:EEC:M:IP:ComplexDataObjects:vX.X.X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urn:EEC:M:IP:SimpleDataObjects:vX.X.X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</w:t>
            </w:r>
          </w:p>
        </w:tc>
      </w:tr>
    </w:tbl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Символы "X.X.X" в импортируемых пространствах имен соответствуют номеру версии составных частей модели данных Союза, использованной при разработке структуры "Заявление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с Регламентом ведения единого таможенного реестра объектов интеллектуальной собственности государств – членов Евразийского экономического союза" (R.045).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Описание структуры "Заявление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с Регламентом ведения единого таможенного реестра объектов интеллектуальной собственности государств – членов Евразийского экономического союза" (R.045), приводится в табличной форме с указанием полного реквизитного состава с учетом всех уровней иерархии вплоть до простых (атомарных) реквизитов в таблице 3.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таблице 3 формируются следующие поля (графы):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словесное описание возможных значений реквизита;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формы" – номер либо наименование графы формы заявления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или регистрационной формы объектов интеллектуальной собственности,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таможенного реестра объектов интеллектуальной собственности государств – членов Евразийского экономического союза, утвержденном Решением Коллегии Евразийской экономической комиссии от 6 марта 2018 г. № 35;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формирования" – код (коды) правила (правил) формирования отдельных реквизитов структуры электронного вида документа;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указания обязательности заполнения реквизитов структуры "Заявление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с Регламентом ведения единого таможенного реестра объектов интеллектуальной собственности государств – членов Евразийского экономического союза" используются следующие обозначения в графе "Множественность" ("мн.") в таблице 3: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"Заявление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с Регламентом ведения единого таможенного реестра объектов интеллектуальной собственности государств – членов Евразийского экономического союза" (R.045)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формы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 электронного документа (сведений)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электронного документа (сведений)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реестром структур электронных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csdo:​E​Doc​Code​Type (M.SDT.90001)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с реестром структур электронных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R.045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Идентификатор электронного документа (сведений)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Идентификатор исходного электронного документа (сведений)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(csdo:​E​Doc​Ref​Id)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электронного документа (сведений), в ответ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который был сформирован данный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R045.002, R045.003, R045.005, R045.008, 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Дата и время электронного документа (сведений)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(csdo:​E​Doc​Date​Time)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и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Входящий номер заявления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(ipsdo:​Application​Id)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заявления о включении объекта интеллектуальной собственности в единый таможенный реестр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R045.002, R045.003, R045.005, R045.008, 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Номер документа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присвоенный заявителем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Дата документа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Наименование субъекта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правообладателя (представителя правообладателя)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Регистрационная форма объекта интеллектуальной собственности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(ipcdo:​I​P​Object​Applicant​Registration​Form​Details)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форма объекта интеллектуальной собственности к заявлению о включении объектов интеллектуальной собственности в единый таможенный реестр объектов интеллектуальной собственности, подаваемая заявителем на электронном носителе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ipcdo:​I​P​Object​Applicant​Registration​Form​Details​Type (M.IP.CDT.00414)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форма (приложение к заявлению)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R045.006, R045.007, R045.009, R045.011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 Номер документа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присвоенный заявителем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R045.008, 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 Номер регистрационной формы объекта интеллектуальной собственности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(ipsdo:​Registration​Form​Id)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регистрационной формы объекта интеллектуальной собственности, прилагаемой к заявлению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объектов интеллектуальной собственности в единый таможенный реестр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R045.002, R045.003, R045.008, 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 Входящий номер заявления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(ipsdo:​Application​Id)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заявления о включении объекта интеллектуальной собственности в единый таможенный реестр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R045.002, R045.004, R045.007, R045.009, R045.011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 Регистрационный номер объекта интеллектуальной собственности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(ipsdo:​I​P​Object​Id)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в едином таможенном реестре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ipsdo:​I​P​Object​Id​Type (M.IP.SDT.00011)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\d{5}/(АП|СП|ТЗ)-\d{4}-(0[1-9]|[1|2]\d|3[0|1])(0[1-9]|1[0-2])\d{2}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R045.002, R045.004, R045.007, R045.009, R045.011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 Объект интеллектуальной собственности в регистрационной форме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(ipcdo:​Registration​Form​I​P​Object​Details)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объекте интеллектуальной 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регистрационной форме заявления о включении объекта интеллектуальной собственности в единый таможенный реестр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ipcdo:​Registration​Form​I​P​Object​Details​Type (M.IP.CDT.00404)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R045.009,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9.5.1. Код вида объекта интеллектуальной собственности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(ipsdo:​I​P​Object​Kind​Code)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объекта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ipsdo:​I​P​Object​Kind​Code​Type (M.IP.SDT.00002)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R045.010, R045.013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9.5.2. Наименование объекта интеллектуальной собственности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(ipsdo:​I​P​Object​Name)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словесное обозначение объекта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9.5.3. Изображение объекта интеллектуальной собственности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(ipsdo:​I​P​Object​Picture)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объекта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ipsdo:​I​P​Object​Picture​Type (M.IP.SDT.00200)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двоичных цифр (битов) не длиннее 5 Мб.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6990507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9.5.4. Описание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9.5.5. Количество правообладателей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(ipsdo:​Rightholder​Quantity)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правообладателей, указываемое в заявлении о включении объекта интеллектуальной собственности в единый таможенный реестр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9.5.6. Правообладатель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(ipcdo:​Rightholder​Details)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правообладателе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ipcdo:​I​P​Subject​Details​Type (M.IP.CDT.00114)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R045.008, R045.010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страны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двухбуквенного кода страны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R045.014, R045.015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Наименование субъекта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хозяйствующего субъекта или фамилия,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Краткое наименование субъекта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(csdo:​Subject​Brief​Name)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хозяйствующего субъекта или фамилия,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Код организационно-правовой формы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Наименование организационно-правовой формы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Идентификатор хозяйствующего субъекта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Метод идентификации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Уникальный идентификационный таможенный номер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Идентификатор налогоплательщика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Код причины постановки на учет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 Удостоверение личности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(ccdo:​Identity​Doc​V3​Details)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ccdo:​Identity​Doc​Details​V3​Type (M.CDT.00062)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 Код страны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 Код вида документа, удостоверяющего личность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(csdo:​Identity​Doc​Kind​Code)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csdo:​Identity​Doc​Kind​Code​Type (M.SDT.00098)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R045.018, R045.019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 Наименование вида документа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 Серия документа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(csdo:​Doc​Series​Id)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 Номер документа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или буквенно-цифровое обозначение, присвоенное документу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 Дата документа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 Дата истечения срока действия документа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 Идентификатор уполномоченного органа государства-члена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строка, идентифицирующая орган государственной власти государства-члена либо уполномоченную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 Наименование уполномоченного органа государства-члена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органа государственной власти государства-члена либо уполномоченной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 Адрес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 Код вида адреса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R045.020, R045.021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 Код страны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двухбуквенного кода страны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 Код территории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 Регион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 Район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 Город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 Населенный пункт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 Улица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 Номер дома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*.11.10. Номер помещения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*.11.11. Почтовый индекс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*.11.12. Номер абонентского ящика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 Контактный реквизит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 Код вида связи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 Наименование вида связи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 Идентификатор канала связи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 Сотрудник организации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(ipcdo:​Officer​Details)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сотруднике организации с указанием должности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ccdo:OfficerDetailsType (M.CDT.00031)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 ФИО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(ccdo:​Full​Name​Details)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ccdo:​Full​Name​Details​Type (M.CDT.00016)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*.13.1.1. Имя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(csdo:​First​Name)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*.13.1.2. Отчество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(csdo:​Middle​Name)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*.13.1.3. Фамилия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 Наименование должности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(csdo:​Position​Name)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 Контактный реквизит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 Код вида связи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 Наименование вида связи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*.13.3.3. Идентификатор канала связи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9.5.7. Документ, подтверждающий исключительное право на объект интеллектуальной собственности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(ipcdo:​Copyright​Document​Details)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подтверждающем исключительное право на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ipcdo:​Copyright​Document​Details​Type (M.IP.CDT.00037)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представляемые для подтверждения прав на объекты интеллектуальной собственности (приложение к заявлению).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Регистрационная форма (приложение к заявлению)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документа, используемого в сфере интеллектуальной собственности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(ipsdo:​I​P​Doc​Kind​Code)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документа, используемого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в том числе при проведении процедур, связанных с регистрацией объектов интеллектуальной собственности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ipsdo:​I​P​Doc​Kind​Code​Type (M.IP.SDT.00009)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с классификатором видов документов,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материалов, используемых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Наименование вида документа, используемого в сфере интеллектуальной собственности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документа, используемого в сфере интеллектуальной собственности, в том числе при проведении процедур, связанных с регистрацией объектов интеллектуальной собственности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Наименование документа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представляемого в качестве подтверждения исключительного права на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Номер документа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представляемого в качестве подтверждения исключительного права на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Дата документа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документа, представляемого в качестве подтверждения исключительного права на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Наименование уполномоченного органа государства-члена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государственной власти государства-члена либо уполномоченной им организации, выдавшейго документ, представляемый в качестве подтверждения исключительного права на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Сведения о сроке действия правовой охраны объекта интеллектуальной собственности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(ipcdo:​Copyright​Term​Details)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сроке действия правовой охраны объекта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ipcdo:​Copyright​Term​Details​Type (M.IP.CDT.00038)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 Признак неопределенности срока охраны объекта авторского права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(ipsdo:​Copyright​Term​Defined​Indicator)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неопределенность срока охраны объекта авторского права: 1 – срок охраны определен; 0 – срок охраны не определен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 Дата истечения срока действия документа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правовой охраны объекта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 Код страны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действует правовая охрана объекта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R045.014, R045.066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Товар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(ipcdo:​Goods​Base​Details)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товаре,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который распространяется действие товарного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ipcdo:​Goods​Base​Details​Type (M.IP.CDT.00089)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 Номер класса МКТУ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(ipsdo:​Goods​Class​Code)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класса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международной классификацией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ipsdo:​I​C​G​S​Code​Type (M.IP.SDT.00010)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с международной классификацией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для регистрации товарных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0[1-9]|[1-3][0-9]|4[0-5]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 Наименование класса МКТУ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(ipsdo:​Goods​Class​Name)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класса товаров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международным классификатором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 Наименование товара (услуги)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(ipsdo:​Goods​Name)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(услуги)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международным классификатором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в отношении которого распространяется действие товарного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 Дополнительное наименование товара (услуги)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(ipsdo:​Additional​Goods​Name)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(услуги), для которого отсутствует соответствующий термин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международным классификатором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Наименование товара (услуги)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(ipsdo:​Goods​Name)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(услуги), на который распространяется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9.5.8. Ключевое слово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(csdo:​Keyword​Name)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буквенно-числовые выражения (включая транслитерацию), относящиеся к заявляемому объекту интеллектуальной собственности, которые предположительно могут быть использованы при описании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декларации на товары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транспортных (перевозочных), коммерческих и (или) иных документах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R045.010, R045.028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9.5.9. Код товара по ТН ВЭД ЕАЭС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(csdo:​Commodity​Code)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группы (класса)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единой Товарной номенклатурой внешнеэкономической деятельности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от 6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csdo:​Commodity​Code​Type (M.SDT.00065)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9.5.10. Конечная дата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(csdo:​End​Date)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на который требуется принятие таможенными органами мер по защите прав на объекты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R045.008, R045.009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 Представитель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(ipcdo:​Representative​Details)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представителе правообладателя, действующего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ipcdo:​Representative​Details​Type (M.IP.CDT.00200)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9.6.1. Код страны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R045.031, R045.032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9.6.2. Наименование субъекта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хозяйствующего субъекта или фамилия, 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9.6.3. Краткое наименование субъекта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(csdo:​Subject​Brief​Name)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хозяйствующего субъекта или фамилия, 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9.6.4. Код организационно-правовой формы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9.6.5. Наименование организационно-правовой формы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9.6.6. Идентификатор хозяйствующего субъекта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Метод идентификации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9.6.7. Уникальный идентификационный таможенный номер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9.6.8. Идентификатор налогоплательщика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9.6.9. Код причины постановки на учет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9.6.10. Удостоверение личности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(ccdo:​Identity​Doc​V3​Details)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ccdo:​Identity​Doc​Details​V3​Type (M.CDT.00062)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страны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R045.016, R045.019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Код вида документа, удостоверяющего личность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(csdo:​Identity​Doc​Kind​Code)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csdo:​Identity​Doc​Kind​Code​Type (M.SDT.00098)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R045.018, R045.019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Наименование вида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Серия документа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(csdo:​Doc​Series​Id)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Номер документа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Дата документа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Дата истечения срока действия документа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Идентификатор уполномоченного органа государства-члена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строка, идентифицирующая орган государственной власти государства-члена либо уполномоченную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Наименование уполномоченного органа государства-члена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9.6.11. Адрес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адреса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Код страны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двухбуквенного кода страны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Код территории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Регион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Район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Город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Населенный пункт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Улица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Номер дома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 Номер помещения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 Почтовый индекс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 Номер абонентского ящика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9.6.12. Контактный реквизит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связи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Наименование вида связи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Идентификатор канала связи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9.6.13. Сотрудник организации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(ipcdo:​Officer​Details)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сотруднике организации с указанием должности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ccdo:OfficerDetailsType (M.CDT.00031)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ФИО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(ccdo:​Full​Name​Details)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ccdo:​Full​Name​Details​Type (M.CDT.00016)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 Имя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(csdo:​First​Name)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 Отчество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(csdo:​Middle​Name)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 Фамилия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Наименование должности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(csdo:​Position​Name)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Контактный реквизит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 Код вида связи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 Наименование вида связи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 Идентификатор канала связи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9.6.14. Доверенность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(ipcdo:​Letter​Of​Attorney​Details)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доверенности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ccdo:DocDetailsV3Type (M.CDT.00063)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Доверенность (доверенности) (приложение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заявлению.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Регистрационная форма (приложение к заявлению)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страны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Код вида документа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Наименование вида документа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Наименование документа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Серия документа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(csdo:​Doc​Series​Id)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Номер документа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Дата документа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Дата истечения срока действия документа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Срок действия документа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 Идентификатор уполномоченного органа государства-члена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 Наименование уполномоченного органа государства-члена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 Описание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 Количество листов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(csdo:​Page​Quantity)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csdo:​Quantity4​Type (M.SDT.00097)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 Сведения об обороте товаров, содержащих объект интеллектуальной собственности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(ipcdo:​I​P​Object​Volatile​Details)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обороте товаров, содержащих объект интеллектуальной собственности, и изъятиях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ipcdo:​I​P​Object​Volatile​Details​Type (M.IP.CDT.00412)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9 и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R045.007, 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9.7.1. Сведения об обороте товаров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(ipcdo:​Goods​Circulation​Details)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обороту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ipcdo:​Goods​Circulation​Details​Type (M.IP.CDT.00035)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вида оборота товаров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оборота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csdo:​Code2​Type (M.SDT.00170)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Лицо, вовлеченное в оборот товара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(ipcdo:​Goods​Circulation​Party​Details)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вовлеченном в оборот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ipcdo:​Goods​Circulation​Party​Details​Type (M.IP.CDT.00036)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 Код страны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 Наименование субъекта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 Краткое наименование субъекта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(csdo:​Subject​Brief​Name)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хозяйствующего субъекта или фамилия, 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 Код организационно-правовой формы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 Наименование организационно-правовой формы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 Идентификатор хозяйствующего субъекта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(код) записи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Метод идентификации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 Уникальный идентификационный таможенный номер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 Идентификатор налогоплательщика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 Код причины постановки на учет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 Удостоверение личности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(ccdo:​Identity​Doc​V3​Details)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ccdo:​Identity​Doc​Details​V3​Type (M.CDT.00062)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*.1.10.1. Код страны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*.1.10.2. Код вида документа, удостоверяющего личность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(csdo:​Identity​Doc​Kind​Code)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csdo:​Identity​Doc​Kind​Code​Type (M.SDT.00098)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R045.018, R045.019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*.1.10.3. Наименование вида документа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*.1.10.4. Серия документа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(csdo:​Doc​Series​Id)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*.1.10.5. Номер документа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или буквенно-цифровое обозначение, присвоенное документу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*.1.10.6. Дата документа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*.1.10.7. Дата истечения срока действия документа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*.1.10.8. Идентификатор уполномоченного органа государства-члена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*.1.10.9. Наименование уполномоченного органа государства-члена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 Адрес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*.1.11.1. Код вида адреса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R045.042, R045.043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*.1.11.2. Код страны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*.1.11.3. Код территории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*.1.11.4. Регион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*.1.11.5. Район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*.1.11.6. Город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*.1.11.7. Населенный пункт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*.1.11.8. Улица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*.1.11.9. Номер дома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*.1.11.10. Номер помещения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*.1.11.11. Почтовый индекс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*.1.11.12. Номер абонентского ящика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 Контактный реквизит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*.1.12.1. Код вида связи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*.1.12.2. Наименование вида связи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*.1.12.3. Идентификатор канала связи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 Сотрудник организации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(ipcdo:​Officer​Details)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сотруднике организации с указанием должности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ccdo:OfficerDetailsType (M.CDT.00031)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*.1.13.1. ФИО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(ccdo:​Full​Name​Details)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ccdo:​Full​Name​Details​Type (M.CDT.00016)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*.1.13.1.1. Имя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(csdo:​First​Name)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*.1.13.1.2. Отчество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(csdo:​Middle​Name)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*.1.13.1.3. Фамилия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*.1.13.2. Наименование должности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(csdo:​Position​Name)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*.1.13.3. Контактный реквизит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*.1.13.3.1. Код вида связи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*.1.13.3.2. Наименование вида связи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*.1.13.3.3. Идентификатор канала связи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*.1.14. Код роли субъекта в обороте товаров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(ipsdo:​Goods​Circulation​Party​Role​Code)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субъекта (юридического или физического лица), вовлеченного в оборот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ipsdo:​Goods​Circulation​Party​Role​Code​Type (M.IP.SDT.00004)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ролей субъекта в обороте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Логистическая операция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(ipcdo:​Logistic​Operation​Details)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логистической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ipcdo:​Logistic​Operation​Details​Type (M.IP.CDT.00017)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 Код вида логистической операции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(ipsdo:​Logistic​Operation​Kind​Code)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логистической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ipsdo:​Logistic​Operation​Kind​Code​Type (M.IP.SDT.00078)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логистических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 Пункт пропуска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(ipcdo:​Border​Checkpoint​Details)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пересечения таможенной границы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ipcdo:​Border​Checkpoint​Details​Type (M.IP.CDT.00411)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 Код пункта пропуска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(csdo:​Border​Checkpoint​Code)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пропуска через таможенную границу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csdo:​Border​Checkpoint​Code​Type (M.SDT.00100)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перечня пунктов пропуска через таможенную границу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*.2.2.2. Наименование пункта пропуска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(csdo:​Border​Checkpoint​Name)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таможенную границу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csdo:​Name250​Type (M.SDT.00068)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 Таможенный орган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(ccdo:​Customs​Office​Details)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совершения таможенных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ccdo:​Customs​Office​Details​Type (M.CDT.00104)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 Код таможенного органа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(csdo:​Customs​Office​Code)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csdo:​Customs​Office​Code​Type (M.SDT.00184)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 Наименование таможенного органа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(csdo:​Customs​Office​Name)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csdo:​Name50​Type (M.SDT.00204)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 Код страны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 Адрес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(ccdo:​Object​Address​Details)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ccdo:​Object​Address​Details​Type (M.CDT.00082)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*.2.4.1. Код страны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*.2.4.2. Код территории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*.2.4.3. Регион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*.2.4.4. Район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*.2.4.5. Город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*.2.4.6. Населенный пункт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*.2.4.7. Улица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*.2.4.8. Номер дома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*.2.4.9. Номер помещения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 Код вида транспорта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(csdo:​Transport​Mode​Code)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csdo:​Transport​Mode​Code​Type (M.SDT.00102)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видов транспорта и транспортировки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 Пункт маршрута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(ccdo:​Route​Point​V2​Details)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месте, через которое проходит маршрут движения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ccdo:​Route​Point​Details​V2​Type (M.CDT.00073)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*.2.6.1. Порядковый номер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(csdo:​Object​Ordinal)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пункта маршрута движения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csdo:​Ordinal3​Type (M.SDT.00105)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*.2.6.2. Код вида пункта маршрута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(csdo:​Route​Point​Kind​Code)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пункта маршрута движения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csdo:​Route​Point​Kind​Code​Type (M.SDT.00103)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видов пунктов маршрута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R045.053, R045.054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 Адрес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(ccdo:​Object​Address​Details)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пункта маршрута движения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ccdo:​Object​Address​Details​Type (M.CDT.00082)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*.2.6.3.1. Код страны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*.2.6.3.2. Код территории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*.2.6.3.3. Регион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*.2.6.3.4. Район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*.2.6.3.5. Город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*.2.6.3.6. Населенный пункт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*.2.6.3.7. Улица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*.2.6.3.8. Номер дома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*.2.6.3.9. Номер помещения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*.2.6.4. Наименование (название) места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(csdo:​Location​Name)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пункта маршрута (порта, аэропорта, железнодорожной станции, пункта пропуска, географического 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*.2.6.5. Код места совершения грузовых операций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(csdo:​Cargo​Handling​Location​Code)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совершения грузовых операций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 Описание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текстовое описание логистической операции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свободной форме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Описание товара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(ipcdo:​Goods​Description​Details)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содержащего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ipcdo:​Goods​Description​Details​Type (M.IP.CDT.00009)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 Идентификатор продукта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(csdo:​Product​Id)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присвоенный продукту (товару) производителем или поставщиком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 Наименование продукта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(csdo:​Product​Name)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продукта, присвоенное производителем и отличающее данный продукт (товар) от аналогичных продуктов других производителей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 Наименование марки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(csdo:​Product​Mark​Name)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(марка)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csdo:​Name250​Type (M.SDT.00068)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 Код вида средства идентификации товара (упаковки)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(ipsdo:​Identification​Kind​Code)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 товара или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ipsdo:​Identification​Kind​Code​Type (M.IP.SDT.00001)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идентификации товара (упаковки).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 Описание отдельных составных элементов товара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(ipsdo:​Product​Property​Description​Text)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отдельных составных элементов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ipsdo:​Property​Description​Text​Type (M.IP.SDT.00400)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Наименование описываемого свойства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property​Name)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описываемого свойства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csdo:​Name40​Type (M.SDT.00069)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 Изображение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(ipsdo:​Object​Image​Picture)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внешнего вида товара или его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csdo:Picture1536KbType (M.SDT.00201)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двоичных цифр (битов) не длиннее 1,5 Мб.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1572864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 Звуковой файл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(ipsdo:​I​P​Object​Sound)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товаре, содержащем объект авторского права или смежных прав, в виде звукового файла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csdo:SoundType (M.SDT.00149)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цифр (битов)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*.3.8. Видео файл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(ipsdo:​I​P​Object​Video)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товаре, содержащем объект авторского права или смежных прав, в виде видеофайла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csdo:VideoType (M.SDT.00151)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цифр (битов)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Отличительная особенность упаковки товара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(ipcdo:​Package​Description​Details)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упаковки товара, содержащего объект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ipcdo:​Package​Description​Details​Type (M.IP.CDT.00045)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 Код вида упаковки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(csdo:​Unified​Package​Kind​Code)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 Количество упаковок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(csdo:​Package​Quantity)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csdo:​Quantity8​Type (M.SDT.00156)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 Код вида средства идентификации товара (упаковки)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(ipsdo:​Identification​Kind​Code)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 товара или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ipsdo:​Identification​Kind​Code​Type (M.IP.SDT.00001)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идентификации товара (упаковки).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 Идентификатор единицы продукта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(csdo:​Product​Instance​Id)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упаковки товара, указываемый в зависимости от вида средства идентификации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 Описание отдельных составных элементов упаковки товара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(ipsdo:​Package​Property​Description​Text)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отдельных составных элементов упаковки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ipsdo:​Property​Description​Text​Type (M.IP.SDT.00400)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Наименование описываемого свойства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property​Name)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описываемого свойства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csdo:​Name40​Type (M.SDT.00069)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 Изображение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(ipsdo:​Object​Image​Picture)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внешнего вида упаковки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csdo:Picture1536KbType (M.SDT.00201)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двоичных цифр (битов) не длиннее 1,5 Мб.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1572864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Cведения о документе, сопровождающем товар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(ipcdo:​Goods​Accompanying​Document​Details)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сопровождающем товар документе и его отличительных особенностях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ipcdo:​Goods​Accompanying​Document​Details​Type (M.IP.CDT.00401)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 Наименование вида документа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 (электронные носители, инструкции, гарантийные талоны, спецификации, сертификаты)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 Наименование документа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 Дата документа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 Дата начала срока действия документа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(csdo:​Doc​Start​Date)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 Срок действия документа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 Дата истечения срока действия документа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 Код языка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(csdo:​Language​Code)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csdo:​Language​Code​Type (M.SDT.00051)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 Описание отличительного свойства сопровождающего товар документа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(ipsdo:​Goods​Accompanying​Document​Property​Description​Text)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отличительного свойства документа, сопровождающего товар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ipsdo:​Property​Description​Text​Type (M.IP.SDT.00400)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Наименование описываемого свойства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property​Name)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описываемого свойства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csdo:​Name40​Type (M.SDT.00069)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 Изображение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(ipsdo:​Object​Image​Picture)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фотокопия или фотография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csdo:Picture1536KbType (M.SDT.00201)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двоичных цифр (битов) не длиннее 1,5 Мб.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1572864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9.7.2. Описание обстоятельства изъятия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(ipsdo:​Protection​Exemption​Text)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обстоятельств, при которых правообладатель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рассматривает трансграничное перемещение товаров, содержащих заявляемый объект интеллектуальной собственности,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нарушение его исключительных прав,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мер таможенными органами по защите права на объекты интеллектуальной собственности не требуется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9.7.3. Лицо, уполномоченное для контакта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(ipcdo:​Authorized​Contact​Entity​Details)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контактном лице, имеющем полномочия по обращению в уполномоченные органы за защитой прав правообладателя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законодательством государств-членов, а также подаче заявления об отмене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приостановлении срока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ipcdo:​I​P​Subject​Details​Type (M.IP.CDT.00114)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страны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Наименование субъекта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хозяйствующего субъекта или фамилия, 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Краткое наименование субъекта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(csdo:​Subject​Brief​Name)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хозяйствующего субъекта или фамилия, 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Код организационно-правовой формы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Наименование организационно-правовой формы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Идентификатор хозяйствующего субъекта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Метод идентификации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Уникальный идентификационный таможенный номер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Идентификатор налогоплательщика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Код причины постановки на учет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 Удостоверение личности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(ccdo:​Identity​Doc​V3​Details)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ccdo:​Identity​Doc​Details​V3​Type (M.CDT.00062)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 Код страны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 Код вида документа, удостоверяющего личность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(csdo:​Identity​Doc​Kind​Code)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csdo:​Identity​Doc​Kind​Code​Type (M.SDT.00098)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R045.018, R045.021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 Наименование вида документа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 Серия документа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(csdo:​Doc​Series​Id)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 Номер документа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 Дата документа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 Дата истечения срока действия документа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 Идентификатор уполномоченного органа государства-члена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 Наименование уполномоченного органа государства-члена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 Адрес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 Код вида адреса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R045.059, R045.060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 Код страны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R045.015, 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 Код территории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 Регион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 Район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 Город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 Населенный пункт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 Улица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 Номер дома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*.11.10. Номер помещения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*.11.11. Почтовый индекс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*.11.12. Номер абонентского ящика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 Контактный реквизит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 Код вида связи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 Наименование вида связи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 Идентификатор канала связи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 Сотрудник организации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(ipcdo:​Officer​Details)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сотруднике организации с указанием должности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ccdo:OfficerDetailsType (M.CDT.00031)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 ФИО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(ccdo:​Full​Name​Details)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ccdo:​Full​Name​Details​Type (M.CDT.00016)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*.13.1.1. Имя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(csdo:​First​Name)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*.13.1.2. Отчество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(csdo:​Middle​Name)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*.13.1.3. Фамилия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 Наименование должности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(csdo:​Position​Name)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 Контактный реквизит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 Код вида связи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 Наименование вида связи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*.13.3.3. Идентификатор канала связи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 ФИО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(ccdo:​Full​Name​Details)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лица, подписавшего регистрационную форму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ccdo:​Full​Name​Details​Type (M.CDT.00016)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Регистрационная форма (приложение к заявлению) 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R045.008, 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9.8.1. Имя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(csdo:​First​Name)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9.8.2. Отчество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(csdo:​Middle​Name)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9.8.3. Фамилия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 Дата документа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регистрационной формы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R045.001, R045.003, R045.008, R045.010,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Прилагаемый документ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(ipcdo:​Accompanying​Documents​Details)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приложенных к заявлению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ipcdo:​I​P​Doc​Details​Type (M.IP.CDT.00003)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 (приложение к заявлению)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R045.006, R045.012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 Код вида документа, используемого в сфере интеллектуальной собственности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(ipsdo:​I​P​Doc​Kind​Code)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документа, используемого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в том числе при проведении процедур, связанных с регистрацией объектов интеллектуальной собственности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ipsdo:​I​P​Doc​Kind​Code​Type (M.IP.SDT.00009)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с классфикатором видов документов,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материалов, используемых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 Наименование вида документа, используемого в сфере интеллектуальной собственности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(ipsdo:​I​P​Doc​Kind​Name)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документа, используемого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в том числе при проведении процедур, связанных с регистрацией объектов интеллектуальной собственности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 Наименование документа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 Номер документа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или буквенно-цифровое обозначение, присвоенное документу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 Дата документа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 Дата истечения срока действия документа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 Описание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представление объекта, явления или процесса в свободной форме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 Количество листов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(csdo:​Page​Quantity)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csdo:​Quantity4​Type (M.SDT.00097)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 Документ в бинарном формате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текстовом формате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Лицо, подписавшее документ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(ipcdo:​Signatory​Details)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подписавшее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ccdo:​Officer​Details​Type (M.CDT.00031)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 ФИО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(ccdo:​Full​Name​Details)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ccdo:​Full​Name​Details​Type (M.CDT.00016)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 Имя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(csdo:​First​Name)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 Отчество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(csdo:​Middle​Name)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 Фамилия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(csdo:​Last​Name)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 Наименование должности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(csdo:​Position​Name)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 Контактный реквизит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 Код вида связи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11.3.2. Наименование вида связи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 Идентификатор канала связи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технических требований к электронному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 заявления о включении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единый таможенный реестр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заявителя, представляемых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Евразийскую экономическую комиссию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ведения единого таможенного реестра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451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отдельных реквизитов структуры электронного вида документа "Заявление о включении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и иные обращения заявителя, представляемые в Евразийскую экономическую комиссию в соответствии с Регламентом ведения единого таможенного реестра объектов интеллектуальной собственности государств – членов Евразийского экономического союза" (R.045)</w:t>
      </w:r>
    </w:p>
    <w:bookmarkEnd w:id="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заявления о включении объектов интеллектуальной собственности в единый реестр объектов интеллектуальной собственности государств - членов Евразийского экономического союза (далее – единый реестр) должны быть заполнены следующие реквизиты: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"Регистрационная форма объекта интеллектуальной собственности" (ipcdo:IPObjectApplicantRegistrationFormDetails)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"Номер документа" (csdo:DocId), "Объект интеллектуальной собственности в регистрационной форме" (ipcdo:RegistrationFormIPObjectDetails), "Сведения об обороте товаров, содержащих объект интеллектуальной собственности" (ipcdo:IPObjectVolatileDetails), "ФИО" (ccdo:FullNameDetails) и "Дата документа" (csdo:DocCreationDate) в составе сложного реквизита "Регистрационная форма объекта интеллектуальной собственности" (ipcdo:IPObjectApplicantRegistrationFormDetails);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"Код вида объекта интеллектуальной собственности" (ipsdo:IPObjectKindCode), "Наименование объекта интеллектуальной собственности" (ipsdo:IPObjectName), "Описание" (csdo:DescriptionText), "Количество правообладателей" (ipsdo:RightholderQuantity), "Правообладатель" (ipcdo:RightholderDetails), "Документ, подтверждающий исключительное право на объект интеллектуальной собственности" (ipcdo:CopyrightDocumentDetails), "Код товара по ТН ВЭД ЕАЭС" (csdo:CommodityCode) и "Конечная дата" (csdo:EndDate) в составе сложного реквизита "Объект интеллектуальной 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регистрационной форме" (ipcdo:RegistrationFormIPObjectDetails)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заявления о включении объектов интеллектуальной собственности в единый реестр следующие реквизиты не заполняются: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исходного электронного документа (сведений)" (csdo:EDocRefId) и "Входящий номер заявления" (ipsdo:ApplicationId)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"Номер регистрационной формы объекта интеллектуальной собственности" (ipsdo:RegistrationFormId), "Входящий номер заявления" (ipsdo:ApplicationId) и "Регистрационный номер объекта интеллектуальной собственности" (ipsdo:IPObjectId) в составе сложного реквизита "Регистрационная форма объекта интеллектуальной собственности" (ipcdo:IPObjectApplicantRegistrationFormDetails)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об изменении сведений заявления о включении объектов интеллектуальной собственности в единый реестр (в том числе при подаче дополнительных сведений) должны быть заполнены следующие реквизиты: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исходного электронного документа (сведений)" (csdo:EDocRefId), "Входящий номер заявления" (ipsdo:ApplicationId) и "Регистрационная форма объекта интеллектуальной собственности" (ipcdo:IPObjectApplicantRegistrationFormDetails)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"Номер документа" (csdo:DocId), "Номер регистрационной формы объекта интеллектуальной собственности" (ipsdo:RegistrationFormId), "Объект интеллектуальной собственности в регистрационной форме" (ipcdo:RegistrationFormIPObjectDetails), "Сведения об обороте товаров, содержащих объект интеллектуальной собственности" (ipcdo:IPObjectVolatileDetails), "ФИО" (ccdo:FullNameDetails) и "Дата документа" (csdo:DocCreationDate) в составе сложного реквизита "Регистрационная форма объекта интеллектуальной собственности" (ipcdo:IPObjectApplicantRegistrationFormDetails);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вида объекта интеллектуальной собственности" (ipsdo:IPObjectKindCode), "Наименование объекта интеллектуальной собственности" (ipsdo:IPObjectName), "Описание" (csdo:DescriptionText), "Количество правообладателей" (ipsdo:RightholderQuantity), "Правообладатель" (ipcdo:RightholderDetails), "Документ, подтверждающий исключительное право на объект интеллектуальной собственности" (ipcdo:CopyrightDocumentDetails), "Код товара по ТН ВЭД ЕАЭС" (csdo:CommodityCode) и "Конечная дата" (csdo:EndDate) в составе сложного реквизита "Объект интеллектуальной собственности в регистрационной форме" (ipcdo:RegistrationFormIPObjectDetails)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об изменении сведений заявления о включении объектов интеллектуальной собственности в единый реестр (в том числе при подаче дополнительных сведений) следующие реквизиты не заполняются: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"Входящий номер заявления" (ipsdo:ApplicationId) и "Регистрационный номер объекта интеллектуальной собственности" (ipsdo:IPObjectId) в составе сложного реквизита "Регистрационная форма объекта интеллектуальной собственности" (ipcdo:IPObjectApplicantRegistrationFormDetails)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об отзыве заявления о включении объектов интеллектуальной собственности в единый реестр должны быть заполнены следующие реквизиты: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"Идентификатор исходного электронного документа (сведений)" (csdo:EDocRefId) и "Входящий номер заявления" (ipsdo:ApplicationId) в составе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об отзыве заявления о включении объектов интеллектуальной собственности в единый реестр следующие реквизиты не заполняются: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"Регистрационная форма объекта интеллектуальной собственности" (ipcdo:IPObjectApplicantRegistrationFormDetails) и "Прилагаемый документ" (ipcdo:AccompanyingDocumentsDetails) в составе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 внесении изменений (дополнений) в единый реестр должны быть заполнены следующие реквизиты: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"Регистрационная форма объекта интеллектуальной собственности" (ipcdo:IPObjectApplicantRegistrationFormDetails)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"Входящий номер заявления" (ipsdo:ApplicationId), "Регистрационный номер объекта интеллектуальной собственности" (ipsdo:IPObjectId), "Объект интеллектуальной собственности в регистрационной форме" (ipcdo:RegistrationFormIPObjectDetails) и "Сведения об обороте товаров, содержащих объект интеллектуальной собственности" (ipcdo:IPObjectVolatileDetails) в составе сложного реквизита "Регистрационная форма объекта интеллектуальной собственности" (ipcdo:IPObjectApplicantRegistrationFormDetails);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вида объекта интеллектуальной собственности" (ipsdo:IPObjectKindCode), "Наименование объекта интеллектуальной собственности" (ipsdo:IPObjectName), "Описание" (csdo:DescriptionText), "Количество правообладателей" (ipsdo:RightholderQuantity), "Документ, подтверждающий исключительное право на объект интеллектуальной собственности" (ipcdo:CopyrightDocumentDetails) и "Код товара по ТН ВЭД ЕАЭС" (csdo:CommodityCode) в составе сложного реквизита "Объект интеллектуальной собственности в регистрационной форме" (ipcdo:RegistrationFormIPObjectDetails)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 внесении изменений (дополнений) в единый реестр следующие реквизиты не заполняются: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исходного электронного документа (сведений)" (csdo:EDocRefId) и "Входящий номер заявления" (ipsdo:ApplicationId)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"Номер документа" (csdo:DocId), "Номер регистрационной формы объекта интеллектуальной собственности" (ipsdo:RegistrationFormId), "ФИО" (ccdo:FullNameDetails) и "Дата документа" (csdo:DocCreationDate) в составе сложного реквизита "Регистрационная форма объекта интеллектуальной собственности" (ipcdo:IPObjectApplicantRegistrationFormDetails);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"Правообладатель" (ipcdo:RightholderDetails), "Конечная дата" (csdo:EndDate) в составе сложного реквизита "Объект интеллектуальной собственности в регистрационной форме" (ipcdo:RegistrationFormIPObjectDetails)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 продлении срока защиты прав на объекты интеллектуальной собственности должны быть заполнены следующие реквизиты: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"Регистрационная форма объекта интеллектуальной собственности" (ipcdo:IPObjectApplicantRegistrationFormDetails)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"Входящий номер заявления" (ipsdo:ApplicationId), "Регистрационный номер объекта интеллектуальной собственности" (ipsdo:IPObjectId) и "Объект интеллектуальной собственности в регистрационной форме" (ipcdo:RegistrationFormIPObjectDetails) в составе сложного реквизита "Регистрационная форма объекта интеллектуальной собственности" (ipcdo:IPObjectApplicantRegistrationFormDetails);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"Конечная дата" (csdo:EndDate) в составе сложного реквизита "Объект интеллектуальной собственности в регистрационной форме" (ipcdo:RegistrationFormIPObjectDetails)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 продлении срока защиты прав на объекты интеллектуальной собственности следующие реквизиты не заполняются: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исходного электронного документа (сведений)" (csdo:EDocRefId) и "Входящий номер заявления" (ipsdo:ApplicationId)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"Номер документа" (csdo:DocId), "Номер регистрационной формы объекта интеллектуальной собственности" (ipsdo:RegistrationFormId), "Представитель" (ipcdo:RepresentativeDetails), "Сведения об обороте товаров, содержащих объект интеллектуальной собственности" (ipcdo:IPObjectVolatileDetails), "ФИО" (ccdo:FullNameDetails) и "Дата документа" (csdo:DocCreationDate) в составе сложного реквизита "Регистрационная форма объекта интеллектуальной собственности" (ipcdo:IPObjectApplicantRegistrationFormDetails);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вида объекта интеллектуальной собственности" (ipsdo:IPObjectKindCode), "Наименование объекта интеллектуальной собственности" (ipsdo:IPObjectName), "Изображение объекта интеллектуальной собственности" (ipsdo:IPObjectPicture), "Описание" (csdo:DescriptionText), "Количество правообладателей" (ipsdo:RightholderQuantity), "Правообладатель" (ipcdo:RightholderDetails), "Документ, подтверждающий исключительное право на объект интеллектуальной собственности" (ipcdo:CopyrightDocumentDetails), "Ключевое слово" (csdo:KeywordName) и "Код товара по ТН ВЭД ЕАЭС" (csdo:CommodityCode) составе сложного реквизита "Объект интеллектуальной собственности в регистрационной форме" (ipcdo:RegistrationFormIPObjectDetails)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об исключении объектов интеллектуальной собственности из единого реестра должны быть заполнены следующие реквизиты: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"Регистрационная форма объекта интеллектуальной собственности" (ipcdo:IPObjectApplicantRegistrationFormDetails)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"Входящий номер заявления" (ipsdo:ApplicationId) и "Регистрационный номер объекта интеллектуальной собственности" (ipsdo:IPObjectId) в составе сложного реквизита "Регистрационная форма объекта интеллектуальной собственности" (ipcdo:IPObjectApplicantRegistrationFormDetails)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обращения об исключении объектов интеллектуальной собственности из единого реестра следующие реквизиты не заполняются: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исходного электронного документа (сведений)" (csdo:EDocRefId), "Входящий номер заявления" (ipsdo:ApplicationId) и "Прилагаемый документ" (ipcdo:AccompanyingDocum"entsDetails) в составе электронного документа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"Номер документа" (csdo:DocId), "Номер регистрационной формы объекта интеллектуальной собственности" (ipsdo:RegistrationFormId), "Объект интеллектуальной собственности в регистрационной форме" (ipcdo:RegistrationFormIPObjectDetails), "Представитель" (ipcdo:RepresentativeDetails), "Сведения об обороте товаров, содержащих объект интеллектуальной собственности" (ipcdo:IPObjectVolatileDetails), "ФИО" (ccdo:FullNameDetails) и "Дата документа" (csdo:DocCreationDate) в составе сложного реквизита "Регистрационная форма объекта интеллектуальной собственности" (ipcdo:IPObjectApplicantRegistrationFormDetails)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объекта интеллектуальной собственности" 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(ipsdo:​IP​Object​Kind​Code) в составе сложного реквизита "Объект интеллектуальной собственности в регистрационной форме"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(ipcdo:​Registration​Form​I​P​Object​Details) имеет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"АП" ‒ объект авторского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"СП" ‒ объект смежных прав;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"ТЗ" ‒ товарный знак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"Правообладатель" (ipcdo:​Rightholder​Details), входящего в состав сложного реквизита "Объект интеллектуальной собственности в регистрационной форме" (ipcdo:​Registration​Form​I​P​Object​Details), обязательны для заполнения реквизиты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(csdo:​Unified​Country​Code), "Наименование субъекта"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(csdo:​Subject​Name), "Краткое наименование субъекта"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(csdo:​Subject​Brief​Name), "Адрес" (ccdo:​Subject​Address​Details), "Контактный реквизит" (ccdo:​Communication​Details)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"Код страны" (csdo:​Unified​Country​Code) должно соответствовать коду страны из международного классификатора стран мира, содержащего перечень кодов и наименований стран мира,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значение атрибута "Идентификатор справочника (классификатора)" (атрибут codeListId) в его составе должно принимать значение "2021", соответствующее значению кода указанного классификатора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страны" (csdo:​Unified​Country​Code) в составе сложного реквизита "Правообладатель" (ipcdo:​Rightholder​Details) имеет одно из значений: "AM" - Республика Армения; "BY" - Республика Беларусь, "KZ" - Республика Казахстан, "KG" - Кыргызская Республика, "RU" - Российская Федерация, то реквизит "Идентификатор налогоплательщика" (csdo:​Taxpayer​Id) в составе сложного реквизита "Правообладатель" (ipcdo:​Rightholder​Details)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страны" (csdo:​Unified​Country​Code) в составе сложного реквизита "Правообладатель" (ipcdo:​Rightholder​Details) имеет значение "RU", то реквизит "Код причины постановки на учет"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(csdo:​Tax​Registration​Reason​Code) в составе сложного реквизита "Правообладатель" (ipcdo:​Rightholder​Details) может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"Удостоверение личности" (ccdo:​Identity​Doc​V3​Details) заполнен, то в его составе реквизиты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(csdo:​Unified​Country​Code), "Код вида документа, удостоверяющего личность" (csdo:​Identity​Doc​Kind​Code), "Серия документа"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(csdo:​Doc​Series​Id), "Дата документа" (csdo:​Doc​Creation​Date), "Наименование уполномоченного органа государства-члена"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(csdo:​Authority​Name)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"Код вида документа, удостоверяющего личность" (csdo:​Identity​Doc​Kind​Code) должно соответствовать значению кода классификатора видов документов, удостоверяющих личность,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значение атрибута "Идентификатор справочника (классификатора)" (атрибут codeListId) в его составе должно принимать значение "2053", соответствующее значению кода указанного классификатора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"Адрес" (ccdo:​Subject​Address​Details), входящего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сложного реквизита "Правообладатель"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(ipcdo:​Rightholder​Details), обязательны для заполнения реквизиты "Код вида адреса" (csdo:​Address​Kind​Code),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(csdo:​Unified​Country​Code), "Код территории" (csdo:​Territory​Code)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/ или "Регион" (csdo:​Region​Name), "Город" (csdo:​City​Name) или "Населенный пункт" (csdo:​Settlement​Name), "Номер дома"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(csdo:​Building​Number​Id), "Почтовый индекс" (csdo:​Post​Code), а также если есть значения, заполняются реквизиты "Улица" (csdo:​Street​Name), "Номер помещения" (csdo:​Room​Number​Id), "Номер абонентского ящика" (csdo:​Post​Office​Box​Id)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(csdo:​Address​Kind​Code) в составе реквизита "Адрес" (ccdo:​Subject​Address​Details), входящего в состав сложного реквизита "Правообладатель" (ipcdo:​Rightholder​Details), должен иметь значения "1" – при указании сведений об адресе регистрации (место нахождения), "3" – при указании сведений о почтовом адресе (адрес для переписки)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(csdo:​Address​Kind​Code) в составе реквизита "Адрес" (ccdo:​Subject​Address​Details), входящего в состав сложного реквизита "Представитель" (ipcdo:​Representative​Details), должен иметь значения "1" – при указании сведений об адресе регистрации (место нахождения), "3" – при указании сведений о почтовом адресе (адрес для переписки)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"Контактный реквизит" (ccdo:​Communication​Details) заполнен, то в его составе реквизит "Код вида связи" 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(csdo:​Communication​Channel​Code) имеет значения: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"EM" –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ФИО" (ccdo:​Full​Name​Details), входящего в состав сложного реквизита "Сотрудник организации" (ipcdo:​Officer​Details), обязательны для заполнения реквизиты "Имя" (csdo:​First​Name), "Фамилия" (csdo:​Last​Name) в составе реквизита "ФИО"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(ccdo:​Full​Name​Details)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документа, используемого в сфере интеллектуальной собственности" (ipsdo:IPDocKindCode) в составе сложного реквизита "Документ, подтверждающий исключительное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 интеллектуальной собственности"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(ipcdo:​Copyright​Document​Details) обязателен для заполнения и его значение должно соответствовать значению кода из классификатора видов документов, сведений и материалов, используемых в сфере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используемого в сфере интеллектуальной собственности" (ipsdo:IPDocKindCode) в составе сложного реквизита "Документ, подтверждающий исключительное право на объект интеллектуальной собственности"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(ipcdo:​Copyright​Document​Details) имеет значение "прочие", то реквизит "Наименование вида документа, используемого в сфере интеллектуальной собственности" (ipsdo:​I​P​Doc​Kind​Name) в составе сложного реквизита "Документ, подтверждающий исключительное право на объект интеллектуальной собственности"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(ipcdo:​Copyright​Document​Details)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неопределенности срока охраны объекта авторского права" (ipsdo:​Copyright​Term​Defined​Indicator) в составе сложного реквизита "Сведения о сроке действия правовой охраны объекта интеллектуальной собственности" (ipcdo:​Copyright​Term​Details) имеет значение "1" – срок охраны определен, то реквизит "Дата истечения срока действия документа" (csdo:​Doc​Validity​Date) в составе сложного реквизита "Сведения о сроке действия правовой охраны объекта интеллектуальной собственности" (ipcdo:​Copyright​Term​Details)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"Товар в соответствии с МКТУ" (ipcdo:​Goods​Base​Details), "Ключевое слово" (csdo:​Keyword​Name) в составе сложного реквизита "Объект интеллектуальной собственности в регистрационной форме"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(ipcdo:​Registration​Form​I​P​Object​Details) обязательны для заполнения, если реквизит "Код вида объекта интеллектуальной собственности" (ipsdo:​IP​Object​Kind​Code) в составе сложного реквизита "Объект интеллектуальной собственности в регистрационной форме"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(ipcdo:​Registration​Form​I​P​Object​Details) имеет значение "ТЗ" ‒ товарный знак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"Номер класса МКТУ" (ipsdo:​Goods​Class​Code), "Наименование товара (услуги)" (ipsdo:​Goods​Name) в составе реквизита "Товар в соответствии с МКТУ" (ipcdo:​Goods​Base​Details) обязательны для заполнения, если реквизит "Товар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МКТУ" (ipcdo:​Goods​Base​Details)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объекта интеллектуальной собственности" (ipsdo:​IP​Object​Kind​Code) в составе сложного реквизита "Объект интеллектуальной собственности в регистрационной форме"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(ipcdo:​Registration​Form​I​P​Object​Details) имеет значения "АП" ‒ объект авторского права или "СП" ‒ объект смежных прав, то реквизит "Наименование товара (услуги)" (ipsdo:​Goods​Name) в составе сложного реквизита "Документ, подтверждающий исключительное право на объект интеллектуальной собственности"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(ipcdo:​Copyright​Document​Details)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 составе сложного реквизита "Регистрационная форма объекта интеллектуальной собственности"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(ipcdo:​I​P​Object​Registration​Form​Details) заполнен реквизит "Представитель" (ipcdo:​Representative​Details), то в составе реквизита "Представитель" (ipcdo:​Representative​Details) обязательны для заполнения реквизиты "Код страны" (csdo:​Unified​Country​Code), "Наименование субъекта" (csdo:​Subject​Name), "Краткое наименование субъекта" (csdo:​Subject​Brief​Name), "Адрес" (ccdo:​Subject​Address​Details), "Контактный реквизит" (ccdo:​Communication​Details), "Доверенность" (ipcdo: ​Letter​Of​Attorney​Details)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страны" (csdo:​Unified​Country​Code) в составе сложного реквизита "Представитель" (ipcdo:​Representative​Details) имеет одно из значений: "AM" - Республика Армения; "BY" - Республика Беларусь, "KZ" - Республика Казахстан, "KG" - Кыргызская Республика, "RU" - Российская Федерация, то реквизит "Идентификатор налогоплательщика" (csdo:​Taxpayer​Id) в составе сложного реквизита "Представитель" (ipcdo:​Representative​Details)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страны" (csdo:​Unified​Country​Code) в составе сложного реквизита "Представитель" (ipcdo:​Representative​Details) имеет значение "RU", то реквизит "Код причины постановки на учет" (csdo:​Tax​Registration​Reason​Code) в составе сложного реквизита "Представитель" (ipcdo:​Representative​Details) может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"Адрес" (ccdo:​Subject​Address​Details), входящего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сложного реквизита "Представитель"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(ipcdo:​Representative​Details), обязательны для заполнения реквизиты "Код вида адреса" (csdo:​Address​Kind​Code),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(csdo:​Unified​Country​Code), "Код территории" (csdo:​Territory​Code)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/ или "Регион" (csdo:​Region​Name), "Город" (csdo:​City​Name) или "Населенный пункт" (csdo:​Settlement​Name), "Номер дома" (csdo:​Building​Number​Id), "Почтовый индекс" (csdo:​Post​Code), а также если есть значения, заполняются реквизиты "Улица" (csdo:​Street​Name), "Номер помещения" (csdo:​Room​Number​Id), "Номер абонентского ящика" (csdo:​Post​Office​Box​Id)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"Доверенность" (ipcdo:​Letter​Of​Attorney​Details) заполен, то в его составе обязательны для заполнения реквизиты "Наименование документа" (csdo:​Doc​Name), "Номер документа" (csdo:​Doc​Id), "Дата документа" (csdo:​Doc​Creation​Date), "Дата истечения срока действия документа" (csdo:​Doc​Validity​Date), "Срок действия документа"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(csdo:​Doc​Validity​Duration)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сложного реквизита "Сведения об обороте товаров, содержащих объект интеллектуальной собственности" (ipcdo:​I​P​Object​Volatile​Details) обязательны для заполнения реквизиты "Сведения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обороте товаров" (ipcdo:​Goods​Circulation​Details), "Описание обстоятельства изъятия" (ipsdo:​Protection​Exemption​Text), "Лицо, уполномоченное для контакта" (ipcdo:​Authorized​Contact​Entity​Details)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обороте товаров"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(ipcdo:​Goods​Circulation​Details) атрибут "Код вида оборота товаров" (атрибут kind​Code) должен иметь одно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 – оборот оригинальных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 – оборот товаров, обладающих признаками нарушения прав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сложного реквизита "Сведения об обороте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(ipcdo:​Goods​Circulation​Details) обязательны для заполнения реквизиты "Лицо, вовлеченное в оборот товара"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(ipcdo:​Goods​Circulation​Party​Details), "Логистическая операция"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(ipcdo:​Logistic​Operation​Details), "Описание товара"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(ipcdo:​Goods​Description​Details)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сложных реквизитов "Лицо, вовлеченное в оборот товара" (ipcdo:​Goods​Circulation​Party​Details), "Лицо, уполномоченное для контакта" (ipcdo:​Authorized​Contact​Entity​Details) обязательны для заполнения реквизиты "Код страны" (csdo:​Unified​Country​Code), "Наименование субъекта" (csdo:​Subject​Name), "Адрес"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(ccdo:​Subject​Address​Details)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страны" (csdo:​Unified​Country​Code) в составе сложного реквизита "Лицо, вовлеченное в оборот товара"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(ipcdo:​Goods​Circulation​Party​Details) имеет одно из значений: "AM" - Республика Армения; "BY" - Республика Беларусь, "KZ" - Республика Казахстан, "KG" - Кыргызская Республика, "RU" - Российская Федерация, то реквизит "Идентификатор налогоплательщика"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(csdo:​Taxpayer​Id) составе сложного реквизита "Лицо, вовлеченное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оборот товара" (ipcdo:​Goods​Circulation​Party​Details)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"Лицо, вовлеченное в оборот товара"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(ipcdo:​Goods​Circulation​Party​Details), входящего в состав сложного реквизита "Сведения об обороте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(ipcdo:​Goods​Circulation​Details), если реквизит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(csdo:​Unified​Country​Code) имеет значение "RU", то реквизит "Код причины постановки на учет" (csdo:​Tax​Registration​Reason​Code) может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"Адрес" (ccdo:​Subject​Address​Details), входящего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сложного реквизита "Лицо, вовлеченное в оборот товара" (ipcdo:​Goods​Circulation​Party​Details), обязательны для заполнения реквизиты "Код вида адреса" (csdo:​Address​Kind​Code), "Код страны" (csdo:​Unified​Country​Code), "Код территории" (csdo:​Territory​Code)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/ или "Регион" (csdo:​Region​Name), "Город" (csdo:​City​Name) или "Населенный пункт" (csdo:​Settlement​Name), "Номер дома"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(csdo:​Building​Number​Id), "Почтовый индекс" (csdo:​Post​Code), а также если есть значения, заполняются реквизиты "Улица" (csdo:​Street​Name), "Номер помещения" (csdo:​Room​Number​Id), "Номер абонентского ящика" (csdo:​Post​Office​Box​Id)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(csdo:​Address​Kind​Code) в составе реквизита "Адрес" (ccdo:​Subject​Address​Details), входящего в состав сложного реквизита "Лицо, вовлеченное в оборот товара" (ipcdo:​Goods​Circulation​Party​Details), должен соответствовать одному из значений "1" – адрес регистрации или "2" - фактический адрес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вида оборота товаров" (атрибут kindCode) реквизита "Сведения об обороте товаров" (ipcdo:GoodsCirculationDetails) принимает значение "01", то реквизит "Код роли субъекта в обороте товаров" должен принимать одно из следующих значений: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– грузополучатель;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– импортер;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– лицензиат;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"50" – перевозчик;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"60" – производитель;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"90" – экспортер.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"Код вида оборота товаров" (атрибут kindCode) реквизита "Сведения об обороте товаров" (ipcdo:GoodsCirculationDetails) принимает значение "02", то реквизит "Код роли субъекта в обороте товаров" (ipsdo:GoogsCirculationPartyRoleCode) должен принимать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– грузополучатель;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– импортер;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"50" – перевозчик;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"60" – производитель;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"90" – экспортер.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"Логистическая операция" 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(ipcdo:​Logistic​Operation​Details), реквизит "Код вида логистической операции" (ipsdo:​Logistic​Operation​Kind​Code) имеет одно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- перевозка;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- 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 составе реквизита "Логистическая операция"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(ipcdo:​Logistic​Operation​Details) реквизит "Код вида логистической операции" (ipsdo:​Logistic​Operation​Kind​Code) имеет значение "01" - перевозка, то реквизиты "Пункт пропуска" (ipcdo:​Border​Checkpoint​Details), "Код вида транспорта" (csdo:​Transport​Mode​Code) в составе реквизита "Логистическая операция" (ipcdo:Logistic​Operation​Details) обязательны для заполнения и если реквизит "Код вида логистической операции" (ipsdo:​Logistic​Operation​Kind​Code) имеет значение "02" - хранение, то реквизиты "Пункт пропуска"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(ipcdo:​Border​Checkpoint​Details), "Код вида транспорта"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(csdo:​Transport​Mode​Code) в составе реквизита "Логистическая операция" (ipcdo:​Logistic​Operation​Details),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пункта пропуска" (csdo:​Border​Checkpoint​Name) в составе реквизита "Пункт пропуска"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(ipcdo:​Border​Checkpoint​Details)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"Логистическая операция"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(ipcdo:​Logistic​Operation​Details) обязательны для заполнения реквизиты "Таможенный орган" (ccdo:​Customs​Office​Details), "Пункт маршрута" (ccdo:​Route​Point​V2​Details)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"Таможенный орган" (ccdo:​Customs​Office​Details) обязательны для заполнения реквизиты "Код таможенного органа" (csdo:​Customs​Office​Code), "Наименование таможенного органа"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(csdo:​Customs​Office​Name), "Код страны" (csdo:​Unified​Country​Code)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"Адрес" (ccdo:​Object​Address​Details) в составе реквизита "Логистическая операция" (ipcdo:​Logistic​Operation​Details) заполняется, только если реквизит "Код вида логистической операции"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(ipsdo:​Logistic​Operation​Kind​Code) в составе реквизита "Логистическая операция" (ipcdo:​Logistic​Operation​Details) имеет значение "02" (хранение)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"Адрес" (ccdo:​Object​Address​Details), в составе сложного реквизита "Логистическая операция" (ipcdo:​Logistic​Operation​Details) заполнен, то в его составе обязательны для заполнения реквизиты "Код вида адреса" (csdo:​Address​Kind​Code),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(csdo:​Unified​Country​Code), "Код территории" (csdo:​Territory​Code)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/ или "Регион" (csdo:​Region​Name), "Город" (csdo:​City​Name) или "Населенный пункт" (csdo:​Settlement​Name), "Номер дома"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(csdo:​Building​Number​Id), а также если есть значения, заполняются реквизиты "Улица" (csdo:​Street​Name), "Номер помещения"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(csdo:​Room​Number​Id)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номер" (csdo:​Object​Ordinal) в составе реквизита "Пункт маршрута" (ccdo:​Route​Point​V2​Details)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"Пункт маршрута" (ccdo:​Route​Point​V2​Details) реквизит "Код вида пункта маршрута" (csdo:​Route​Point​Kind​Code) имеет одно из значений: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- начальный;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- промежуточный;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- конечный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есть записи, в которых значения аналогичных реквизитов больше или меньше значения реквизита "Порядковый номер"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(csdo:​Object​Ordinal) в составе реквизита "Пункт маршрута"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(ccdo:​Route​Point​V2​Details), то реквизит "Код вида пункта маршрута" (csdo:​Route​Point​Kind​Code) в составе реквизита "Пункт маршрута" (ccdo:​Route​Point​V2​Details) имеет значение "02" (промежуточный)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"Адрес" (ccdo:​Object​Address​Details), входящего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сложного реквизита "Пункт маршрута"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(ccdo:​Route​Point​V2​Details), обязательны для заполнения реквизиты "Код вида адреса" (csdo:​Address​Kind​Code),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(csdo:​Unified​Country​Code), "Код территории" (csdo:​Territory​Code)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/ или "Регион" (csdo:​Region​Name), "Город" (csdo:​City​Name) или "Населенный пункт" (csdo:​Settlement​Name), "Номер дома"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(csdo:​Building​Number​Id), а также если есть значения, заполняются реквизиты "Улица" (csdo:​Street​Name), "Номер помещения"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(csdo:​Room​Number​Id)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"Пункт маршрута" (ccdo:RoutePointV2Details) реквизитs "Наименование (название) места" (csdo:​Location​Name), "Код места совершения грузовых операций"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(csdo:​Cargo​Handling​Location​Code)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"Описание товара" (ipcdo:​Goods​Description​Details) реквизит "Наименование продукта" (csdo:​Product​Name)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"Cведения о документе, сопровождающем товар"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(ipcdo:​Goods​Accompanying​Document​Details), входящий в сложный реквизит "Сведения об обороте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(ipcdo:​Goods​Circulation​Details), заполнен, то в его составе реквизиты "Наименование документа" (csdo:​Doc​Name), "Дата документа"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(csdo:​Doc​Creation​Date)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"Адрес" (ccdo:​Subject​Address​Details), входящего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сложного реквизита "Лицо, уполномоченное для контакта" (ipcdo:​Authorized​Contact​Entity​Details), обязательны для заполнения реквизиты "Код вида адреса" (csdo:​Address​Kind​Code), "Код страны" (csdo:​Unified​Country​Code), "Код территории" (csdo:​Territory​Code)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/ или "Регион" (csdo:​Region​Name), "Город" (csdo:​City​Name) или "Населенный пункт" (csdo:​Settlement​Name), "Номер дома"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(csdo:​Building​Number​Id), "Почтовый индекс" (csdo:​Post​Code), а также если есть значения, заполняются реквизиты "Улица" (csdo:​Street​Name), "Номер помещения" (csdo:​Room​Number​Id), "Номер абонентского ящика" (csdo:​Post​Office​Box​Id)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адреса" (csdo:​Address​Kind​Code) в составе реквизит "Адрес" (ccdo:​Subject​Address​Details), входящего в сложный реквизит "Лицо, уполномоченное для контакта"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(ipcdo:​Authorized​Contact​Entity​Details) имеет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"Сотрудник организации" (ipcdo:​Officer​Details) в составе сложных реквизитов "Правообладатель" (ipcdo:RightholderDetails), "Представитель" (ipcdo:RepresentativeDetails), "Лицо, вовлеченное в оборот товара" (ipcdo:GoodsCirculationPartyDetails) и "Лицо, уполномоченное для контакта"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(ipcdo:​Authorized​Contact​Entity​Details) обязателен для заполнения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"Наименование должности" (csdo:​Position​Name)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"Контактный реквизит" (ccdo:​Communication​Details) в составе реквизита "Сотрудник организации" (ipcdo:​Officer​Details), входящего в состав сложного реквизита "Лицо, уполномоченное для контакта" (ipcdo:​Authorized​Contact​Entity​Details),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"Прилагаемый документ" (ipcdo:​Accompanying​Documents​Details) заполняется, то в его составе реквизиты "Наименование документа" (csdo:​Doc​Name), "Количество листов" (csdo:​Page​Quantity), "Документ в бинарном формате" (csdo:​Doc​Binary​Text)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"Прилагаемый документ" (ipcdo:​Accompanying​Documents​Details) реквизит "Описание" (csdo:DescriptionText)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должности" (csdo:​Position​Name) в составе сложного реквизита "Лицо, подписавшее документ"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(ipcdo:​Signatory​Details)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R045.066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"Сведения о сроке действия правовой охраны объекта интеллектуальной собственности" (ipcdo:CopyrightTermDetails) заполняется один раз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технических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электронному виду заявления 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интеллектуальной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таможенный реестр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 иных обращений заявителя</w:t>
            </w:r>
          </w:p>
        </w:tc>
      </w:tr>
    </w:tbl>
    <w:bookmarkStart w:name="z1504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используемых справочников (классификаторов)</w:t>
      </w:r>
    </w:p>
    <w:bookmarkEnd w:id="9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справочника (классификатора)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стран мира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 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валют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транспорта и транспортировки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 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груза, упаковки и упаковочных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 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таможенных органов государств – 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 № 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документов, удостоверяющих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 апреля 2019 г. № 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документов, сведений и материалов, используемых в сфере интеллектуальной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июля 2021 г. № 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товаров и услуг для регистрации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