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3d10" w14:textId="d3d3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мяса и мясной продукции" (ТР ТС 034/2013),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мяса и мясной продукции" (ТР ТС 034/2013)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июля 2021 года № 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решением Коллегии Евразийской экономической комиссии от 12.11.2024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 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мяса и мясной продукции" (ТР ТС 034/2013),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мяса и мясной продукции" (ТР ТС 034/2013) и осуществления оценки соответствия объектов технического регулирования требованиям этого технического регламента.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12.11.2024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июля 2021 г. № 89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мяса и мясной продукции" (ТР ТС 034/2013),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мяса и мясной продукции" (ТР ТС 034/2013) и осуществления оценки соответствия объектов технического регулирования требованиям этого технического регламента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Программа с изменением, внесенным решением Коллегии Евразийской экономической комиссии от 12.11.2024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межгосударственного стандарта. Виды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разработки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 – ответственный 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убоя скота. Термины и определения.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18157-88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12.11.2024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12.11.2024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12.11.2024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Жир-сырец говяжий, бараний и свиной. Технические условия.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с учетом КМС 1005:2005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 мясная. Пищевая продукция. Термины и определения.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52427-2005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12.11.2024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свинины копчено-вареные. Технические условия.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54043-2010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Мясо. Свинина для детского питания. Технические условия.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54048-2010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из субпродуктов замороженные. Технические условия.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54366-2011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12.11.2024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кровяные. Технические условия.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54670-2011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из жилованного мяса замороженные. Общие технические условия.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54704-2011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Ветчина вареная в оболочке для детского питания. Технические условия.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54753-2011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мясные кусковые бескостные для детского питания. Технические условия.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54754-2021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мясорастительные. Технические условия.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55333-2012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Паштеты мясные и мясосодержащие. Технические условия.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55334-2012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Мясо. Конина для детского питания. Технические условия.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55335-2012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паштетные. Технические условия.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55336-2012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 мясной. Технические условия.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55365-2012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12.11.2024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Зельцы. Технические условия.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55367-2012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варено-копченые. Технические условия.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16290-86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ГОСТ Р 55455-2013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сырокопченые. Технические условия.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16131-86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ГОСТ Р 55456-2013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из субпродуктов. Технические условия.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55477-2013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шпика. Технические условия.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55485-2013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кусковые. Технические условия.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55759-2013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ветчинные. Технические условия.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55762-2013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Паштеты для детского питания. Технические условия.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55574-2013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свинины запеченные и жареные. Технические условия.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55795-2013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свинины сырокопченые. Технические условия.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55796-2013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мясосодержащие рубленые для детского питания. Технические условия.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56579-2015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кусковые для детского питания. Технические условия.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56581-2015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Кость пищевая. Технические условия.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с учетом ГОСТ 16147-88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из отрубов говядины замороженные. Технические условия.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из отрубов свинины замороженные. Технические условия.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Кишки конские. Технические условия.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12.11.2024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кусковые из свинины. Технические условия.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12.11.2024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колбасные вареные с пониженным содержанием соли. Общие технические условия.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полукопченые с пониженным содержанием соли. Общие технические условия.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говядины вареные. Технические условия.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говядины копчено-запеченные. Технические условия.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кусковые стерилизованные из мяса кролика. Технические условия.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мясосодержащие стерилизованные с мясом кролика. Технические условия.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Кулинарные изделия мясные и мясосодержащие. Общие технические условия.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–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Метод определения дисперсности.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54047-2010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и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67.040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консервированные. Определение содержания олова и свинца методом инверсионной вольтамперометрии на анализаторах типа ТА.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СТБ 1315-2008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15,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67.040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пищевая. Определение следовых элементов. Определение ртути методом атомно-абсорбционной спектрометрии холодного пара с предварительной минерализацией пробы под давлением.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53183-2008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15,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пищевая и продовольственное сырье животного происхождения. Метод иммуноферментного анализа антибактериальных препаратов.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МВИ "Сырье продовольственное. Продукты питания животного происхождения. Метод иммуноферментного анализа антибактериальных препаратов" (KZ.07.00.03642-2017),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 4.1.3679-20, МУК 4.1.3680-20, МУК 4.1.3681-20, МУК 4.1.3682-20,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4.1.3683-20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15 и 18,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Мясная продукция для детского питания. Метод определения рисовой и пшеничной муки.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17,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1, 2 и 4 приложения №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12.11.2024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  <w:bookmarkEnd w:id="57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67.040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пищевая и продовольственное сырье.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идентификации генетически модифицированных источников (ГМИ) растительного происхождения.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79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