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60cd" w14:textId="1846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12 структуры и формата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августа 2021 года № 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экспресс-грузов, утвержденных Решением Коллегии Евразийской экономической комиссии от 22 января 2019 г. № 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г. № 96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пункт 12 структуры и формата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абзаце первом слова "таблицах 10 и 11" заменить словами "таблицах 10 (в части декларации на товары для экспресс-грузов и корректировки декларации на товары для экспресс-грузов),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декларации на товары для экспресс-грузов в отношении товаров, декларирование которых осуществляется в рамках проведения в государствах-членах пилотного проекта (эксперимента) в области внешней электронной торговли товарами в соответствии с распоряжением Совета Евразийской экономической комиссии от 5 апреля 2021 г. № 7 (далее – товары электронной торговли)) и 11 (в части пассажирской таможенной декларации для экспресс-грузов и корректировки пассажирской таможенной декларации для экспресс-грузов)".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После таблицы 10 дополнить абзацами и таблицей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таблице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формируются следующие поля (графы):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гр. формы / пункт Порядка" – номер графы формы декларации на товары для экспресс-грузов,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августа 2018 г. № 142, соответствующей реквизиту структуры, определенной для декларации на товары для экспресс-грузов;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"признак" – признак, указывающий на необходимость (отсутствие необходимости) заполнения реквизита. Возможные значения: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реквизит должен быть заполнен;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реквизит не заполняется;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O – условие заполнения реквизита определяется особенностями заполнения декларации на товары для экспресс-грузов в отношении товаров, декларирование которых осуществляется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</w:t>
      </w:r>
      <w:r>
        <w:rPr>
          <w:rFonts w:ascii="Times New Roman"/>
          <w:b w:val="false"/>
          <w:i w:val="false"/>
          <w:color w:val="000000"/>
          <w:sz w:val="28"/>
        </w:rPr>
        <w:t>(приложение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3 августа 2021 г. № 93), особенностями заполнения декларации на товары для экспресс-грузов при помещении под таможенную процедуру выпуска для внутреннего потребления товаров электронной торговли, ранее помещенных под таможенную процедуру таможенного склада,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(приложение к Решению Коллегии Евразийской экономической комиссии от 3 августа 2021 г. № 94), и (или) правилом заполнения реквизита;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определяет код вида правила заполнения реквизита. Возможные значения: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устанавливается правом Союза;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государстве-члене, устанавливается правом Союза;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устанавливается законодательством государства-члена;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в части декларации на товары для экспресс-грузов в отношении товаров электронной торговли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"R.043"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(csdo:‌EDoc‌Ref‌Id)"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соответствовать шаблону: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5. Вид декларации для экспресс-грузов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(casdo:‌Express‌Registry‌Kind‌Code)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"Вид декларации для экспресс-грузов (casdo:‌Express‌Registry‌Kind‌Code)" должен содержать значение "ДТЭГ" – декларация на товары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6. Порядковый номер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7. Регистрационный номер таможенной декларации для экспресс-грузов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(cacdo:‌Express‌Cargo‌Declaration‌Id‌Details)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таможенного органа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7.2. Дата документа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7.3. Номер таможенного документа по журналу регистрации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8. Тип декларации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"ДТЭГ"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"Тип декларации (casdo:‌Declaration‌Kind‌Code)" должен содержать значение "ЭТ"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таможенной процедуры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"Код таможенной процедуры (casdo:‌Customs‌Procedure‌Code)" должен содержать значение "40"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предшествующей таможенной процедуры (casdo:‌Previous‌Customs‌Procedure‌Mode‌Code)" заполнен, то реквизит "Код таможенной процедуры (casdo:‌Customs‌Procedure‌Code)"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таможенной процедуры (casdo:‌Customs‌Procedure‌Code)"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10. Код вида предшествующей таможенной процедуры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предшествующей таможенной процедуры (casdo:‌Previous‌Customs‌Procedure‌Mode‌Code)" заполнен, то реквизит "Код вида предшествующей таможенной процедуры (casdo:‌Previous‌Customs‌Procedure‌Mode‌Code)" должен содержать значение "70"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предшествующей таможенной процедуры (casdo:‌Previous‌Customs‌Procedure‌Mode‌Code)"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11. Код особенности таможенного декларирования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кода особенности декларирования в соответствии с классификатором особенностей таможенного декларирования товаров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12. Признак электронного документа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"ДТЭГ"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при заполнении декларации на товары для экспресс-грузов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 (casdo:‌EDoc‌Indicator‌Code)" содержит значение "ОО", то реквизит "Количество листов ‌(Page‌Quantity)" должен быть заполнен, иначе реквизит "Количество листов ‌(Page‌Quantity)"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14. Товарная партия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14.1. Отправитель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"Отправитель (cacdo:‌Consignor‌Details)" не должен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14.1.1. Код страны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14.1.2. Наименование субъекта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14.1.3. Краткое наименование субъекта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14.1.4. Код организационно-правовой формы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14.1.5. Наименование организационно-правовой формы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14.1.6. Идентификатор хозяйствующего субъекта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14.1.7. Уникальный идентификационный таможенный номер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14.1.8. Идентификатор налогоплательщика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14.1.9. Код причины постановки на учет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14.1.10. Идентификатор физического лица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14.1.11. Удостоверение личности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14.1.12. Адрес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субъект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14.1.13. Контактный реквизит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14.1.14. Обособленное подразделение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14.1.15. Признак совпадения сведений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14.1.16. Код учреждения обмена (подачи) международных почтовых отправлений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14.1.17. Код особенности указанных сведений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14.2. Получатель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14.2.1. Код страны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14.2.2. Наименование субъекта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14.2.3. Краткое наименование субъекта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14.2.4. Код организационно-правовой формы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14.2.5. Наименование организационно-правовой формы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14.2.6. Идентификатор хозяйствующего субъекта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14.2.7. Уникальный идентификационный таможенный номер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14.2.8. Идентификатор налогоплательщика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14.2.9. Код причины постановки на учет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14.2.10. Идентификатор физического лица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14.2.11. Удостоверение личности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14.2.12. Адрес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субъект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14.2.13. Контактный реквизит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14.2.14. Обособленное подразделение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14.2.15. Признак совпадения сведений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14.2.16. Код учреждения обмена (подачи) международных почтовых отправлений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14.2.17. Код особенности указанных сведений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14.3. Товарная партия по индивидуальной накладной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(cacdo:‌ECHouse‌Shipment‌Details)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14.3.1. Порядковый номер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"Порядковый номер (csdo:‌Object‌Ordinal)" должен содержать порядковый номер заявления о выпуске товаров до подачи декларации на товары, иначе реквизит "Порядковый номер (csdo:‌Object‌Ordinal)" должен содержать порядковый номер индивидуальной накладной или международного почтового отправления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14.3.2. Транспортный (перевозочный) документ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"Транспортный (перевозочный) документ (cacdo:‌Transport‌Document‌Details)" не должен быть заполнен, иначе реквизит "Транспортный (перевозочный) документ (cacdo:‌Transport‌Document‌Details)"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14.3.3. Индивидуальная накладная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"Индивидуальная накладная (cacdo:‌House‌Waybill‌Details)" должен содержать регистрационный номер заявления о выпуске товаров до подачи декларации на товары, иначе реквизит "Индивидуальная накладная (cacdo:‌House‌Waybill‌Details)" должен содержать номер индивидуальной накладной или уникальный номер международного почтового отправления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14.3.4. Отправитель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"Удостоверение личности (ccdo:‌Identity‌Doc‌V3‌Details)" не должен быть заполнен, иначе реквизит "Удостоверение личности (ccdo:‌Identity‌Doc‌V3‌Details)"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"Адрес (ccdo:‌Subject‌Address‌Details)" должен быть заполнен, иначе реквизит "Адрес (ccdo:‌Subject‌Address‌Details)"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субъект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"Обособленное подразделение (cacdo:‌Subject‌Branch‌Details)" не должен быть заполнен, иначе реквизит "Обособленное подразделение (cacdo:‌Subject‌Branch‌Details)"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14.3.5. Получатель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BY,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14.3.6. Товар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 товара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(casdo:‌Consignment‌Item‌Ordinal)"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товара по ТН ВЭД ЕАЭС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значение реквизита "Код товара по ТН ВЭД ЕАЭС (csdo:‌Commodity‌Code)" должно соответствовать шаблону: \d{10}, иначе значение реквизита "Код товара по ТН ВЭД 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товара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*.4. Масса брутто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10)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*.5. Масса нетто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"Масса нетто (csdo:‌Unified‌Net‌Mass‌Measure)" должен быть заполнен, иначе реквизит "Масса нетто (csdo:‌Unified‌Net‌Mass‌Measure)"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(csdo:‌Unified‌Net‌Mass‌Measure)" заполнен, то реквизит "Масса нетто (csdo:‌Unified‌Net‌Mass‌Measure)" должен содержать значение массы нетто товара в килограммах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нетто (csdo:‌Unified‌Net‌Mass‌Measure)"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нетто (csdo:‌Unified‌Net‌Mass‌Measure)"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*.6. Количество товара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*.6.1. Количество товара с указанием единицы измерения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количества товара в дополнительных единицах измерения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*.6.2. Условное обозначение единицы измерения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measurement‌Unit‌Code)" реквизита "Количество товара с указанием единицы измерения (casdo:‌Goods‌Measure)",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*.7. Порядковый номер товара по индивидуальной накладной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(casdo:‌HMConsignment‌Item‌Number)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по индивидуальной накладной (casdo:‌HMConsignment‌Item‌Number)" в составе экземпляра реквизита "Товарная партия по индивидуальной накладной (cacdo:‌ECHouse‌Shipment‌Details)"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по индивидуальной накладной (casdo:‌HMConsignment‌Item‌Number)" в составе экземпляра реквизита "Товарная партия по индивидуальной накладной (cacdo:‌ECHouse‌Shipment‌Details)"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"Порядковый номер товара по индивидуальной накладной (casdo:‌HMConsignment‌Item‌Number)" должен содержать порядковый номер товара по заявлению о выпуске товаров до подачи декларации на товары, иначе реквизит "Порядковый номер товара по индивидуальной накладной (casdo:‌HMConsignment‌Item‌Number)" должен содержать порядковый номер товара по индивидуальной накладной или документу, определенному актом Всемирного почтового союза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товарного знака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товарного знака (casdo:‌Trade‌Mark‌Name)"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"Наименование товарного знака (casdo:‌Trade‌Mark‌Name)" может быть заполнен, иначе реквизит "Наименование товарного знака (casdo:‌Trade‌Mark‌Name)"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места происхождения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"Наименование места происхождения (casdo:‌Production‌Place‌Name)" может быть заполнен, иначе 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*.10. Регистрационный номер объекта интеллектуальной собственности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объекта интеллектуальной собственности (cacdo:‌IPObject‌Registry‌Id‌Details)"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"Регистрационный номер объекта интеллектуальной собственности (cacdo:‌IPObject‌Registry‌Id‌Details)" может быть заполнен, иначе реквизит "Регистрационный номер объекта интеллектуальной собственности (cacdo:‌IPObject‌Registry‌Id‌Details)"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типа реестра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реестра (casdo:‌Registry‌Owner‌Code)" должен содержать значение "2"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таможенным органом которого объект интеллектуальной собственности включен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*.10.3. Регистрационный номер по реестру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 и 13)**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должен быть заполнен строго 1 экземпляр реквизита "Стоимость (casdo:‌CAValue‌Amount)", содержащий стоимость товара в соответствии с коммерческими документами, иначе должны быть заполнены 2 экземпляра реквизита "Стоимость (casdo:‌CAValue‌Amount)", содержащие стоимость товара в соответствии с коммерческими документами или документами, определенными актами Всемирного почтового союза, и стоимость товара, переведенную в валюту государства-члена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 и 13)**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(casdo:CA‌Value‌Amount)"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*.12. Таможенная стоимость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"Таможенная стоимость (casdo:‌Customs‌Value‌Amount)" должен быть заполнен, иначе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*.13. Сведения о предшествующем документе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(cacdo:‌ECPreceding‌Doc‌Details)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"Сведения о предшествующем документе (cacdo:‌ECPreceding‌Doc‌Details)" не должен быть заполнен, иначе реквизит "Сведения о предшествующем документе (cacdo:‌ECPreceding‌Doc‌Details)"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документа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*.13.2. Регистрационный номер таможенного документа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BY, 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под таможенную процедуру, включая таможенную процедуру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под таможенную процедуру, за исключением таможенной процедуры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под таможенную процедуру таможенного транзита, то реквизит "Регистрационный номер таможенного документа (cacdo:‌Customs‌Doc‌Id‌Details)"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*.13.2.1. Код таможенного органа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*.13.2.2. Дата документа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*.13.2.3. Номер таможенного документа по журналу регистрации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*.13.2.4. Порядковый номер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*.13.3. Регистрационный номер книжки МДП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BY, 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под таможенную процедуру таможенного транзита, то реквизит "Регистрационный номер книжки МДП (cacdo:‌TIRId‌Details)"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*.13.3.1. Серия книжки МДП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*.13.3.2. Идентификационный номер книжки МДП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*.13.4. Номер документа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на временное хранение,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*.13.5. Дата документа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значение реквизита "Дата документа (csdo:‌Doc‌Creation‌Date)" должно содержать дату помещения товаров на временное хранение,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*.13.6. Порядковый номер товара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*.14. Дополнительный документ (сведения)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(cacdo:‌ECPresented‌Doc‌Details)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вида документа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документа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*.14.3. Номер документа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*.14.4. Дата документа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*.14.5. Дата начала срока действия документа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*.14.6. Дата истечения срока действия документа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*.14.7. Код страны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*.14.8. Наименование уполномоченного органа государства-члена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*.14.9. Идентификатор уполномоченного органа государства-члена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*.14.10. Информационный ресурс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"Информационный ресурс (cacdo:‌Information‌Source‌Details)" не должен быть заполнен, иначе реквизит "Информационный ресурс (cacdo:‌Information‌Source‌Details)"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*.14.10.1. Наименование информационного источника или ресурса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*.14.10.2. Ссылка на детализированные сведения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"Ссылка на детализированные сведения (csdo:‌Details‌Resource‌Id)" должен содержать ссылку на страницу сайта интернет-площадки (интернет-магазина), содержащую сведения о товаре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*.14.10.3. Дата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*.14.11. Идентификатор записи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может быть заполнен информационной системой, сформировавшей электронный документ (сведения),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*.14.12. Код электронного документа (сведений)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*.14.13. Идентификатор электронного документа в хранилище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*.14.13.1. Идентификатор хранилища электронных документов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хранилища электронных документов (casdo:‌EArch‌Id)"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*.14.13.2. Идентификатор электронного документа (сведений) в хранилище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(сведений) в хранилище (casdo:‌EDoc‌Arch‌Id)" должен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*.14.14. Сведения о фактическом представлении документа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*.14.14.1. Код представления документа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*.14.14.2. Код вида документа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*.14.14.3. Дата представления документа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*.14.14.4. Регистрационный номер таможенного документа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*.14.14.4.1. Код таможенного органа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*.14.14.4.2. Дата документа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*.14.14.4.3. Номер таможенного документа по журналу регистрации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*.14.14.4.4. Порядковый номер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*.14.14.5. Регистрационный номер декларации на транспортное средство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*.14.14.5.1. Код таможенного органа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*.14.14.5.2. Дата документа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*.14.14.5.3. Номер таможенного документа по журналу регистрации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*.14.14.5.4. Код вида транспорта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*.14.14.6. Регистрационный номер книжки МДП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*.14.14.6.1. Серия книжки МДП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*.14.14.6.2. Идентификационный номер книжки МДП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*.14.14.7. Номер предшествующего документа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*.14.14.8. Дата документа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*.15. Описание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*.16. Исчисление таможенного платежа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"Исчисление таможенного платежа (cacdo:‌Customs‌Payment‌Details)" может быть заполнен, иначе реквизит "Исчисление таможенного платежа (cacdo:‌Customs‌Payment‌Details)"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*.16.1. Код вида налогов, сборов или иного платежа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*.16.2. Основа начисления платежа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*.16.3. Цифровой код валюты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*.16.4. Единица измерения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*.16.5. Используемая ставка платежа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*.16.5.1. Вид ставки таможенного платежа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"Вид ставки таможенного платежа (casdo:‌Duty‌Tax‌Fee‌Rate‌Kind‌Code)" должен содержать 1 из значений: 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специфическая ставка (специфическая составляющая комбинированной ставки)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*.16.5.2. Ставка таможенного платежа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*.16.5.3. Единица измерения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*.16.5.4. Цифровой код валюты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*.16.5.5. Количество дней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*.16.5.6. Количество этапов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*.16.5.7. Количество месяцев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*.16.5.8. Весовой коэффициент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*.16.6. Дата применения ставки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*.16.7. Код особенности уплаты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*.16.8. Сумма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*.16.9. Код товара по ТН ВЭД ЕАЭС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*.16.10. Ссылочный идентификатор записи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*.16.11. Ссылочный идентификатор записи в предшествующем документе (сведениях)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*.16.12. Ссылочный номер товара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изменений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*.17.1. Код этапа внесения изменений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*.17.2. Код основания для внесения изменений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*.17.3. Код изменения количества (веса) товаров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*.17.4. Изменение кода товара по ТН ВЭД ЕАЭС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*.17.5. Код изменения сведений о таможенной стоимости товаров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*.17.6. Код изменения сведений об исчисленных (уплаченных) платежах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*.17.7. Код изменения иных сведений декларации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14.3.7. Масса брутто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14.3.8. Таможенная стоимость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"Таможенная стоимость (casdo:‌Customs‌Value‌Amount)" должен быть заполнен, иначе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14.3.9. Стоимость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"Стоимость (casdo:‌CAValue‌Amount)" не должен быть заполнен, иначе реквизит "Стоимость (casdo:‌CAValue‌Amount)"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14.3.10. Исчисление таможенного платежа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"Исчисление таможенного платежа (cacdo:‌Customs‌Payment‌Details)" используется для указания сведений об исчислении таможенных сборов, пеней, процентов, иначе реквизит "Исчисление таможенного платежа (cacdo:‌Customs‌Payment‌Details)" используется для указания сведений об исчислении таможенных пошлин, налогов, взимаемых по единым ставкам, таможенных сборов, пеней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"Вид ставки таможенного платежа (casdo:‌Duty‌Tax‌Fee‌Rate‌Kind‌Code)" должен содержать одно из следующих значений: 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может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может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14.3.11. Сумма платежа, подлежащая уплате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"Исчисление таможенного платежа (cacdo:‌Customs‌Payment‌Details)" используется для указания сведений о суммах таможенных пошлин, налогов, иначе реквизит "Исчисление таможенного платежа (cacdo:‌Customs‌Payment‌Details)" используется для указания сведений о суммах таможенных пошлин, налогов, взимаемых по единым ставкам, таможенных сборов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*.3. Предыдущая сумма платежа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суммы платежа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14.3.12. Код изменений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этапа внесения изменений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основания для внесения изменений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изменения количества (веса) товаров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кода товара по ТН ВЭД ЕАЭС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изменения сведений о таможенной стоимости товаров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изменения сведений об исчисленных (уплаченных) платежах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изменения иных сведений декларации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14.4. Масса брутто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14.5. Стоимость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"Стоимость (casdo:‌CAValue‌Amount)" не должен быть заполнен, иначе реквизит "Стоимость (casdo:‌CAValue‌Amount)"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14.6. Таможенная стоимость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"Таможенная стоимость (casdo:‌Customs‌Value‌Amount)" должен быть заполнен, иначе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14.7. Сумма платежа, подлежащая уплате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14.7.1. Код вида налогов, сборов или иного платежа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14.7.2. Сумма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14.7.3. Предыдущая сумма платежа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14.7.4. Изменение суммы платежа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14.8. Сведения об уплате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14.8.1. Код вида налогов, сборов или иного платежа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14.8.2. Сумма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14.8.3. Курс валюты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14.8.4. Код способа уплаты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должен содержать значение кода способа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способа уплаты (casdo:‌Customs‌Tax‌Payment‌Method‌Code)"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14.8.5. Документ, подтверждающий уплату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4, 5 и 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документа (csdo:‌Doc‌Id)"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документа (csdo:‌Doc‌Id)" не должен быть заполнен 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"Дата документа (csdo:‌Doc‌Creation‌Date)"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физического лица (casdo:PersonId)" заполнен, то реквизит "Идентификатор физического лица (casdo:‌Person‌Id)" должен содержать идентификационный номер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14.8.6. Дата платежа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платежа (casdo:‌Payment‌Date)"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14.9. Код изменений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14.9.1. Код этапа внесения изменений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14.9.2. Код основания для внесения изменений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14.9.3. Код изменения количества (веса) товаров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14.9.4. Изменение кода товара по ТН ВЭД ЕАЭС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14.9.5. Код изменения сведений о таможенной стоимости товаров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14.9.6. Код изменения сведений об исчисленных (уплаченных) платежах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14.9.7. Код изменения иных сведений декларации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15. Документ о включении в реестр таможенных представителей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15.1. Код вида документа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15.2. Документ, подтверждающий включение лица в реестр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15.2.1. Код страны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15.2.2. Регистрационный номер юридического лица при включении в реестр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15.2.3. Код признака перерегистрации документа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признака перерегистрации документа (casdo:‌Reregistration‌Code)"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15.2.4. Код типа свидетельства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16. Физическое лицо, заполнившее (подписавшее) таможенный документ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16.1. Лицо, подписавшее документ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16.1.1. ФИО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16.1.2. Наименование должности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16.1.3. Контактный реквизит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16.1.4. Дата подписания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подписания (casdo:‌Signing‌Date)"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16.2. Удостоверение личности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16.2.1. Код страны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16.2.2. Код вида документа, удостоверяющего личность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16.2.3. Наименование вида документа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16.2.4. Серия документа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16.2.5. Номер документа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16.2.6. Дата документа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16.2.7. Дата истечения срока действия документа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16.2.8. Идентификатор уполномоченного органа государства-члена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16.2.9. Наименование уполномоченного органа государства-члена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16.3. Номер квалификационного аттестата специалиста по таможенному оформлению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16.4. Документ, удостоверяющий полномочия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16.4.1. Код вида документа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16.4.2. Наименование документа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16.4.3. Номер документа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16.4.4. Дата документа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16.4.5. Дата начала срока действия документа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16.4.6. Дата истечения срока действия документа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</w:tbl>
    <w:bookmarkStart w:name="z71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678"/>
    <w:bookmarkStart w:name="z72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Применяется в отношении реквизитов, имена которых указаны в графе "описание правила". Дополнительно к имени реквизита указывается путь к его расположению в иерархии структуры документа, за исключением:</w:t>
      </w:r>
    </w:p>
    <w:bookmarkEnd w:id="679"/>
    <w:bookmarkStart w:name="z72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для которого приведено правило (находится в той же строке таблицы);</w:t>
      </w:r>
    </w:p>
    <w:bookmarkEnd w:id="680"/>
    <w:bookmarkStart w:name="z72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681"/>
    <w:bookmarkStart w:name="z72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bookmarkEnd w:id="682"/>
    <w:bookmarkStart w:name="z72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bookmarkEnd w:id="683"/>
    <w:bookmarkStart w:name="z72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Колонка 12 графы "Сведения о товарах" соответствует экземпляру реквизита "Стоимость (casdo:‌CAValue‌Amount)" с атрибутом "код валюты (атрибут currency‌Code)", содержащему стоимость товара в соответствии с коммерческими документами или документами, определенными актами Всемирного почтового союза, и трехбуквенный код валюты в соответствии с классификатором валют.</w:t>
      </w:r>
    </w:p>
    <w:bookmarkEnd w:id="684"/>
    <w:bookmarkStart w:name="z72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Колонка 13 графы "Сведения о товарах" соответствует экземпляру реквизита "Стоимость (casdo:‌CAValue‌Amount)" с атрибутом "код валюты (атрибут currency‌Code)", содержащему стоимость товара, переведенную в валюту государства-члена, и трехбуквенный код валюты в соответствии с классификатором валют.".</w:t>
      </w:r>
    </w:p>
    <w:bookmarkEnd w:id="6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