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d5e5" w14:textId="75f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февраля 2021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 статьи 13 Соглашения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 (далее – Соглашение):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ознакомлении с выполнением государствами – членами Евразийского экономического союза положений Соглашения в рамках первичных обзорных визитов посещаются все органы (организации) государств-членов, уполномоченные на опробование, анализ и клеймение ювелирных и других изделий, за исключением Российской Федерации.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при проведении первичного обзорного визита посещаются три инспекции государственного пробирного надзора, наиболее крупные по количеству предъявляемых на опробование, анализ и клеймение ювелирных и других изделий в год.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вступления в силу Соглашения, но не ранее чем по истечении 30 календарных дней с даты опубликования настоящего распоряжения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г. №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первичных обзорных визитов в соответствии с Соглашением об особенностях осуществления операций с драгоценными металлами и драгоценными камнями в рамках Евразийского экономического союза от 22 ноября 2019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59"/>
        <w:gridCol w:w="793"/>
        <w:gridCol w:w="7155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 Евразийского экономического союза</w:t>
            </w:r>
          </w:p>
          <w:bookmarkEnd w:id="5"/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обзорного визита, город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Республика Армения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 с даты вступления в силу распоряжения Коллегии Евразийской экономической комиссии от 2 февраля 2021 г. № 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Республики Армения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с ограниченной ответственностью "Вагарш и сыновья Концерн" (г. Ереван), открытое акционерное общество "Ереванский ювелирный завод-1 "ГНОМОН" (г. Ереван),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"Арва Аурум" (Котайкская область, г. Раздан, с. Прошяна), общество с ограниченной ответственностью "Искра Армен" (г. Ереван), общество с ограниченной ответственностью "Тубарс" (г. Ереван), общество с ограниченной ответственностью "Проб Эксперт" (г. Ереван), общество с ограниченной ответственностью "РОБЕР"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Ереван), индивидуальный предприниматель "Карен Оганнисян" (г. Ереван), индивидуальный предприниматель "Акопян Арман Мишаевич"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(г. Ереван), индивидуальный предприниматель "Варданян Арпине Вачагановна" (г. Ереван), индивидуальный предприниматель "Папоян Джульетта Сааковна"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Ереван)</w:t>
            </w:r>
          </w:p>
          <w:bookmarkEnd w:id="6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 Беларусь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 с даты завершения первичного обзорного визита, предусмотренного пунктом 1 настоящего графика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Беларусь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инспекция пробирного надзора Главного управления драгоценных металлов и драгоценных камней Министерства финансов Республики Беларусь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Минск)</w:t>
            </w:r>
          </w:p>
          <w:bookmarkEnd w:id="7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 с даты завершения первичного обзорного визита, предусмотренного пунктом 2 настоящего графика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  <w:bookmarkEnd w:id="8"/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лаборатория филиала Пробирной палаты акционерного общества "Национальный центр экспертизы и сертификации" (г. Алматы), испытательная лаборатория акционерного общества "Казахювелир"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Алматы), испытательная лаборатория товарищества с ограниченной ответственностью "Пробирная оценочная палата "Standard" (г. Шымкент)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Кыргызская Республика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 с даты завершения первичного обзорного визита, предусмотренного пунктом 3 настоящего графика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Кыргызской Республики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драгоценных металлов Министерства финансов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Бишкек)</w:t>
            </w:r>
          </w:p>
          <w:bookmarkEnd w:id="1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Российская Федерация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месяца с даты завершения первичного обзорного визита, предусмотренного пунктом 4 настоящего графика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Федеральная пробирная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Межрегиональное управление Федеральной пробирной палаты по Центральному федеральному округу (г. Москва), Верхне-Волжское межрегиональное управление Федеральной пробирной палаты (г. Кострома), Межрегиональное управление Федеральной пробирной палаты по Северо-Западному федеральному округу (г. Санкт-Петербург)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