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864" w14:textId="d29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февраля 2021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макроэкономической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130,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3"/>
        <w:gridCol w:w="9797"/>
      </w:tblGrid>
      <w:tr>
        <w:trPr>
          <w:trHeight w:val="30" w:hRule="atLeast"/>
        </w:trPr>
        <w:tc>
          <w:tcPr>
            <w:tcW w:w="2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Оганнес Ваганович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9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Совета Центрального банка Республики Армения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55"/>
        <w:gridCol w:w="10445"/>
      </w:tblGrid>
      <w:tr>
        <w:trPr>
          <w:trHeight w:val="30" w:hRule="atLeast"/>
        </w:trPr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бюджетной политики Министерства финансов Республики Беларусь;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0"/>
        <w:gridCol w:w="10320"/>
      </w:tblGrid>
      <w:tr>
        <w:trPr>
          <w:trHeight w:val="30" w:hRule="atLeast"/>
        </w:trPr>
        <w:tc>
          <w:tcPr>
            <w:tcW w:w="1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Калечиц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Председателя Правления Национального банка Республики Беларусь;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Дарбиняна А.В. и Селиверстова Ю.М.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