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d79e" w14:textId="2c4d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2.8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октября 2021 года № 134.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46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раздел 2.8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 2 к Решению Коллегии Евразийской экономической комиссии от 21 апреля 2015 г. № 30),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г. № 134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раздел 2.8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</w:t>
      </w:r>
    </w:p>
    <w:bookmarkEnd w:id="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1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Животные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видов диких животных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(коды ТН ВЭД ЕАЭС из 0101 – 0106, из 0301, из 0306 – 0308)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Государство, в котором вид включен в красную книгу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латинском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БЕСПОЗВОНОЧНЫЕ 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Invertebrates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Кольчатые черви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Annelida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ПОЯСКОВЫЕ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Clitellata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Дравида Гилярова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Drawida ghilarovi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Aporrectodea dubiosa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Перелия змеевидная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Perelia ophio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morpha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Эйзения алтайская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Eisenia altaica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Эйзения великолепная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Eisenia magnifica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Эйзения Гордеева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Eisenia gordejeffi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Эйзения закавказская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Eisenia transcaucasica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Эйзения Малевича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Eisenia malevici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Эйзения салаирская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Eisenia salairica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ПИЯВКИ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HIRUDINEA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пиявка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Hirudo medicinalis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НЕМЕРТИНЫ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NEMERTEA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НЕОНЕМЕРТИНЫ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NEONEMERTEA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Хинуманемертес Кикучи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Hinumanemertes kikuchii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Мшанки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Bryozoa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ГИМНОЛЕМАТА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Gymnolaemata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Брайковия Тургенева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Braikovia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turgenewi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Плеченогие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Brachiopoda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Замковые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ARTICULATA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Указательная криптопора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Cryptopora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gnomon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Моллюски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Mollusca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Панцирные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Polyplacophora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Амикула Гурьяновой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Amicula gurjanovae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Лепидозона Андрияшева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Lepidozona andrijachevi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Мопалия Миддендорфа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Mopalia middendorffii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Брюхоногие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Gastropoda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Гигантская сцелидотома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Scelidotoma gigas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Дисковидное морское ушко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Haliotis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discus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Узкое морское блюдечко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Lottia angusta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Японский японактеон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Japonactaeon nipponensis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Брадибена синистрорза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Bradybaena sinisrorsa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Битиния Трошеля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Bithynia troscheli Paasch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Вертиго узкий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Vertigo angustior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Гастрокопта Тееля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Gastrocopta theeli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белая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Gyraulus albus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белоротая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Anisus leucostomus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гладкая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Gyraulus laevis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килеватая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Planorbis carinatus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упорядоченная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Gyraulus regularis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Монахоидес акулеата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Monachoides aculeate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Псеудонапэус Шнитникова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Pseudonapaeus schnitnikovi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Рапана венозная (популяция Японского моря)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Rapana venosa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Columella columella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Туркомилакс туркестанский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Turcomilax turkestanus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Туркомилакс Цветкова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Turcomilax tzvetkovi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Улиткa Aкрамовского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Euxina akramowskii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Улиткa болгарская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Orculella bulgarica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Улиткa ступенчатая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Turanena scalaris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Улитка щебеночная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Orculella ruderalis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Цератостома Барнетта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Ceratostoma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burnettii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Чашечка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Acroloxus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lacustris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Шадимия Акрамовского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Shadimia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akrmovskii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Двустворчатые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Bivalvia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Анемина Кийская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Anemina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Buldowskia)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kijaensis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Анемина цилиндрическая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Anemina (Buldowskia) cylindrica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Беззубка узкая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Pseudanodonta complanata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Горошинка Аннандаля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Odhneripisidium annandalei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Жемчужница гладкая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Dahurinaia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laevis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Жемчужница даурская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Dahurinaia dahurica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Жемчужница курильская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Dahurinaia kurilensis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Жемчужница Миддендорфа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Dahurinaia middendorffi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Жемчужница обыкновенная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Margaritifera margaritifera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Кристария бугорчатая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Cristaria tuberculata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Ланцеолярия Маака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Lanceolaria maacki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Ланцеолярия ханкайская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Lanceolaria chankensis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Миддендорффиная монгольская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Middendorffinaia mongolica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Миддендорффиная раздольненская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Middendorffinaia sujfunensis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Перловица толстая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Unio crassus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Шаровка сжатая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Musculium strictum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Членистоногие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Arthropoda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ВЫСШИЕ РАКООБРАЗНЫЕ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CRUSTACEA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Раки-богомолы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Stomatopoda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Япономорской рак-богомол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Oratosquilla oratoria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Веслоногие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Copepoda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Лимнокалянус длиннохвостый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Limnocalanus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macrurus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Эвритемора озерная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Eurytemora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lacustris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Мизиды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Mysidacea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Мизида реликтовая</w:t>
            </w:r>
          </w:p>
          <w:bookmarkEnd w:id="19"/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Mysis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relicta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Loven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Бокоплавы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Amphipoda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 толстохвостый речной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Fluviogammarus brachyurus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Хиалеллопсис каштановый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Hyalellopsis (Dorogammarus) castanea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Пропахигаммарус двурогий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Propachygammarus bicornis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Пекилогаммарус длинноногий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Poekilogammarus longipes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Бокоплав Палласа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Pallassiola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quadrispinosa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Родственная понтопорея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Pontoporea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affinis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Десятиногие ракообразные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Decapoda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Краб кавказский пресноводный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Potamon ibericum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Краб-хелице дальневосточный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Helice tridens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туркестанский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Astacus kessleri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широкопалый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Astacus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astacus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ПАУКООБРАЗНЫЕ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ARACHNIDA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Пауки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Araneae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Паук сплавной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Dolomedes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plantarius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Паук Трихолатис реликтовая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Tricholathys relicta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Сольпуги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Solifugae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Сольпуга Рикмерса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Gylippus rickmersi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Скорпионы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Scorpiones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Скорпион Рикмерса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Anomalobuthus rickmersi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ДВУПАРНОНОГИЕ МНОГОНОЖКИ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DIPLOPODA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Каллиподиды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Callipodida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Желтоватый эвригирус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Eurygyrus ochraceus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Гломериды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Glomerida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Броненосец связанный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Glomeris connexa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НАСЕКОМЫЕ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INSECTA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Поденки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Ephemeroptera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Поденка щитовидная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Prosopistoma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foliaceum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Стрекозы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Odonata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Безушник Зибольда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Anotogaster sieboldii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Булавобрюх заметный (подвид увенчанный)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Sonjagaster coronatus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Булавобрюх кольчатый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Cordulegaster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boltonii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Дедка рогатый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Ophiogomphus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cecilia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Дедка Убача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Gomphus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ubadschii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Дозорщик-император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Anax imperator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РК,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Дозорщик седлоносный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Hemianax ephippiger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Когтедедка похожий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Onychogomphus assimilis fulvipennis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Коромысло беловолосое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Brachytron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pratense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Коромысло зазубренное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Aeshna serrata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Коромысло зеленое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Aeschna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viridis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Коромысло синее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Aeshna cyanea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Красотка-девушка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Calopteryx virgo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Лето-детка Кириченко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Anormogomphus kiritschenkoi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Лютка большеглазая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Lestes macrostigma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Лютка сибирская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Sympecna paedisca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Лютка симпекма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Sympecma paedisca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Нехаления красивая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Nehalennia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speciosa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Прямобрюх южноазиатский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Orthetrum sabina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Селисия черная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Selysiothemis nigra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Стрекоза болотная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Leucorrhinia pectoralis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Стрекоза плосконогая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Platycnemis pennipes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Стрекоза Сабина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Orthetrum sabina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Стрекоза-слуга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Crocothemis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servilia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Стрекоза уплощенная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Sympetrum depressiusculum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Стрекоза черноморская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Libellula pontica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Стрелка Ван Бринка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Coenagrion vanbrinkae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Стрелка вооруженная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Coenagrion armatum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Стрелка зеленоватая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Coenagrion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armatum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Стрелка изящная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Coenagrion scitulum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Стрелка Линдена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Erythromma lindeni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Тонкохвост аральский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Ischnura aralenais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Богомоловые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Mantoptera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Богомол древесный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Hierodula tenuidentata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Боливария короткокрылая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Bolivaria brachyptera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Прямокрылые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Orthoptera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Дамалаканта Вакка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Damalacantha vacca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Деракантина гранулированная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Deracanthina granulate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Дыбка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Saga pedo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РК,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Зеленчук непарный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Chrysochraon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dispar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Кобылка армянская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Gomphocerus armeniacus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Кобылка каменная бугорчатая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Nocarodes nodosus Mistschenko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Кузнечик темнокрылый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Ceraeocercus fuscipermis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Мечник короткокрылый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Conocephalus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dorsalis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Мечник обыкновенный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Conocephalus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discolor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Пилохвост армянский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Poecilimonella armeniaca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Пилохвост закавказский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Poecilimon geoktshaicus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Скачок зеленый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Bicolorana roeseli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Скотодримадуза Сатунина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Scotodrymadusa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satunini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Севчук Сервилля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Onconotus servillei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Толстун расширенный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Bradyporus dilatatus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Толстун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Bradyporus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multituberculatus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Фитодримадуза армянская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Phytodryma dusa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armeniaca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Равнокрылые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Homoptera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Араратская кошениль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Porphyrophora hammelii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Филлоргериус Якобсона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Phyllorgerius jacobsoni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галловый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Acanthococcus orbiculus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карминоносный бурачниковый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Porphyrophora arnebiae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карминоносный Виктории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Рorphyrophora victoriae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карминоносный горчаковый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Рorphyrophora sophorae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карминоносный польский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Рorphyrophora polonica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удлиненный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Parafairmairia elongata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Полужесткокрылые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Heteroptera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Водомерка сфагновая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Gerris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sphagnetorum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Жесткокрылые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Coleoptera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Адосомус крапчатый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Adosomus roridus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Альпийская розалия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Rosalia alpina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Афодий двупятнистый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Aphodius bimakulatus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Бегун Александра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Chylotomus alexandri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Борос Шнейдера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Boros schneideri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дубовый усач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Cerambyx cerdo acu minatus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Брахицерус волнистый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Brachycerus sinnatus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Бронзовка большая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Potosia aeruginosa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Бронзовка гладкая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Protaetia speciosissima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Бронзовка красивая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Protaetia speciosa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Бронзовка мраморная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Liocola marmorata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Бронзовка Фибера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Protaetia fieberi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Брызгун могучий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validus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Брызгун-улиткоед Фаллетти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Procerus scabrosus fallettianus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Брызгун ферганский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ferghanicus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Восковик-отшельник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Osmoderma coriarium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Восковик-пестряк изменчивый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Gnorimus variabilis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Гарпалюс Петра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Harpalus petri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Гноримус зеленый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Gnorimus nobilis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Дельтомер Хнзоряна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Deltomerus khnzoriani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Дельтомерус Сергея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Deltomerus sergeii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Дефанский дельтомерус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Deltomerus defanus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Дицерка амфибия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Dicerca amphibia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Дицерка хвойная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Dicerca moesta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Доркадион Мокржецкого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Dorcadion ciscaucasicum mokrzeckii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Дровосек Галузо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Asias galusoi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Дровосек зубчатогрудый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Rhаesus serricollis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Дровосек кавказский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Xylosteus caucasicola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Дровосек мускусный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Aromia pruinosa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Дровосек реликтовый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Callipogon relictus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Дровосек тамарисковый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Hesperophanes heudeni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Дровосек узлоусый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Cerambyx nodulosus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Авинова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avinovi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Жужелица аренийская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Pristonychus arenicus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Бессарабская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bessarabicus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Жужелица блестящая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nitens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Жужелица венгерская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hungaricus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восхитительная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imperialis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Геблера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gebleri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замечательная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excellens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Жужелица золотистоямчатая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clathratus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илийская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iliensis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Жужелица кавказская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caucasicus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Жужелица Калюжного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kaljuzhnyji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Константинова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Carabus constantinowi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Линдеманна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lindemanni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Лопатина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lopatini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Жужелица Менетрие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menetriesi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Мирошникова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miroshnikovi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Михайлова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michailovi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Жужелица морщинистокрылая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blaptoides rugipennis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окаймленная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marginalis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Жужелица праздничная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Poecilus festivus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Жужелица путаная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intricatus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Сольского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solskyi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Жужелица узкогрудая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constricticollis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Жужелица фиолетовая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violaceus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Хике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hiekei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Жужелица шагреневая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coriaceus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шероховатая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scabrosus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Янковского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jan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owskii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Жужелица-мальчик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Carabus puer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Жук-олень (обыкновенный)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Lucanus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cervus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РК,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Златка Агабабяна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Sphaerobothris aghababiani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Златка гегардская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Sphenoptera geghardica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Златка гордая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Anthaxia superba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Златка зеленая дубовая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Eurythyrea quercus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Златка короткотелая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Anthaxia breviformis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Златка Хнзоряна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Sphenoptera khnzoriani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Златка шерстистая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Acmaeoderella pellitula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Ильник неизвестный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Rhantus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incognitus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Кавказский дровосек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Xylosteus caucasicola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Кавказофенопс Молчанова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Caucasaphaenops molchanovi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Кавказоритес Щурова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Caucasorites shchurovi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Канавочник бурый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Trechus infuscatu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Канавочник степанаванский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Duvalius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stepanavanensis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Канавочник Яценко-Хмелевского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Duvalius yatsenkokhmelevskii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Клеон агатовый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Cyphocleonus achates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Корнеед балхашский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Dorcadion Balchashense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Корнеед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Dorcadion grande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Корнеед Гангльбауэра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Dorcadion ganglbaueri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Коровка точечная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Stethorus punctillum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Коровка тянь-шанская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Coccinella tianshanica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Красотел бронзовый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Calosoma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inquisitor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Красотел Максимовича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Calosoma maximo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iczi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Красотел пахучий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Calosoma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sycophanta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Красотел Семенова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Callisthenes semenovi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Красотел сетчатый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Callisthenes reticulat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um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Кузька Рейттера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Anisoplia reitteriana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Листоед урянхайский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Chrysolina urjanchana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Меганофтальмус Ирины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Meganophthalmus irinae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Меландриа рыженогая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Melandrya barbata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Навозник весенний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Trypocopris vernalis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Навозник подвижнорогий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Bolboceras armiger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Нарывник седлогрудый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Mylabris sedilithorax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Норный сфодрус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Sphodrus leucophthalmus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Dorcus parallelopipedus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Омиас бородавчатый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Omias verruca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Отшельник божественный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Osmoderma caeleste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Отшельник дальневосточный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Osmoderma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davidis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Отшельник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Osmoderma barnabita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Отшельник японский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Osmoderma opicum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coreanum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Пестряк зеленый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Gnorimus nobilis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Пыльцеед армянский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Isomira armena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Пыльцеед сходный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Cteniopus persimilis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Плавунец широчайший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Dytiscus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latissimus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Плоскотелка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Cucujus cinnaberinus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Поводень двухполосный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Graphoderus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bilineatus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Понтийский лейстус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Leistus spinibarbis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Ризод желобчатый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Rhysodes sulcatus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Рогачик скромный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Ceruchus chrysomelinus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Рогачик черный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Ceruchus lignarius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Скакун-галатея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Cephalota galatea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 сумеречный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Cicindela nox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 черный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Cephalota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atrata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Скосарь морщинистый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Otiorhynchus rugosus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Скрытноглав араксинский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Cryptocephalus araxicola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Слизнеед бороздчатый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Chlaenius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sulcicollis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Слизнеед ребристый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Chlaenius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costulatus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Слизнеед четырехбороздчатый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Chlaenius quadrisulcatus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Слоник острокрылый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Eusomostrophus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acuminatus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Слоник Рихтера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Cyclobaris richteri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Слоник удивительный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Baris mirifica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Стафилин волосатый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Emus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hirtus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Стефаноклеонус четырехпятнистый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Stephanocleonus tetragrammus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Таурицимеритес Дублянского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Taurocimmerites dublanskii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Трухляк черноватый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Pytho kolwensis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 Агабабяна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Asias aghababiani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 альпийский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Rosalia alpina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 дубовый большой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Cerambyx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cerdo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 Калашяна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Conizonia kalashiani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 кафанский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Cortodera kaphanica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Келера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Purpuricenus kaehleri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Усач-киргизобия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Kirgisobia bohnei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Усач-корнегрыз Горбунова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Dorcadion gorbunovi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Усач-корнегрыз двухполосый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Dorcadion bistriatum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Усач-корнегрыз казикопоранский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Dorcadion kasikoporanum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Усач-корнегрыз севанский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Dorcadion semilucens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Усач-корнегрыз севличский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Dorcadion sevliczi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Усач-корнегрыз серый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Dorcadion cineriferum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 Коростелева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Agapanthia korostelevi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косматогрудый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Tragosoma depsarium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 небесный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Rosalia coelestis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 Пика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Phytoecia pici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Усач-плотник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Ergater faber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Чичерина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Prionus tschitscherini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кавказский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Pharaonus caucasicus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Филомессор Калашяна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Philomessor kalashiani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Хрущевик араксинский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Tanyproctus araxidis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Хрущевик вединский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Tanyproctus vedicus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Хрущевик Медведева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Pseudopachydema Medvedevi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Хрущик армянский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Glaphyrus calvaster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Хрущик кавказский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Glaphyrus caucasicus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Хрущик Рубеняна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Adoretus rubenyani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Чекиниола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Chrysolina platyscelidina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Чернотелка армянская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Armenohelops armeniacus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Чернотелка Богачева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Ectromopsis bogatchevi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Чернотелка ереванская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Cylindronotus erivanus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Чернотелка изгнанная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Entomogonus amandanus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Чернотелка ордубадская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Adelphinus ordubadensis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Чернотелка Семенова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Cyphostethe semenovi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Чернотелка узкотелая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Laena constricta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Широкий плавунец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Dytiscus latissimus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Щелкун араксинский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Cardiophorus araxicola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Щелкун гребнеусый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Ctenicera pectinicornis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Щелкун ложнотравяной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Cardiophorus pseudo gramineus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Щелкун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Craspedostethus permodicus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Щелкун Паррейса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Calais parreysii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Щелкун ржаво-красный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Elater ferrugineus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Щелкун сомхетский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Cardiophorus somcheticus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Щелкун украшенный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Aeoloides figuratus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Щелкун черноголовый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Drasterius atricapillus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Щипавка севанская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Dyschirius sevanensis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Двукрылые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Diptera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Атрафаксиола богутинская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Atraphaxiola bogutensis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Псектросема разнороговая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Psectrosema diversicornis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Стефаниола азиатская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Stefaniola asiatica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Стефаниола великолепная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Stefaniola lepidosa B.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Эфедромия недоразвитощупиковая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Ephedromia debilopalpis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Чешуекрылые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Lepidoptera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Аксия Ольги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Axia olga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Papilio alexanor orientalis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Алексанор, подвид Вольдемар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Papilio alexanor ssp. voldemar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Аполлон локсиас, подвид ташкорооский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Parnassius loxias ssp. tashkorensis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Аполлон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Parnassius apollo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Аполлон обыкновенный, подвид Мерцбахера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Parnassius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apollo ssp. merzbacheri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Аполлон Фельдера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Parnassius felderi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Аполлон черный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Parnassius mnemosine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Бархатница ахине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Lopinga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achine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Бархатница петербуржская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Lasiommata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petropolitana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Бархатница ютта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Oeneis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jutta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Бедромиус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Parnassius boedromius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Белянка Боудена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Artogeia bowdeni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молочайный бражник (предкавказская популяция)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Hyles nicaea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 облепиховый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Hyles hippophaes caucasica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 прозерпина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Proserpinus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proserpina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 туранговый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Laothoe philerema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Гинэфора-крошка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Gynaephora pumila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Гольдия тихоокеанская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Goldia pacifica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Голубянка Алексис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Glaucopsyche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alexis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Голубянка Алькон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Maculinea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alcon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monticola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Аргали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Glaucopsyche argali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Голубянка Арион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Maculinea arion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Голубянка Асахи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Shijimiaeoides divina asahii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Бавия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Scolitantides bavius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Голубянка Диана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Neolysandra diana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Голубянка донниковая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Polyommatus dorylas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Голубянка закавказская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Plebejus transcaucasicus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Мирмекида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Aricia chinensis myrmecias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Голубянка непарная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Thersamonolycaena dispar rutila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ореас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Celastrina oreas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Панопа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Palaeophilotes panope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Голубянка Плюща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Polyommatus damone pljushtchi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сумеречная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Maculinea nausithous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Татьяна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Otnjukovia tatjana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Phengaris teleius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черноватая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Phengaris nausithous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эроидес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Polyommatus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eroides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Minois dryas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Желтушка Аврорина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Colias aurorina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Желтушка Вискотта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Colias wiscotti draconis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Желтушка Ершова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Colias erschovi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Желтушка зеленоватая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Colias chlorocoma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Желтушка ракитниковая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Colias myrmidone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Желтушка торфяниковая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palaeno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Желтушка Христофа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Colias christophi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Зеринтия обыкновенная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Zerynthia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polyxena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орденская Кочубея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Catocala kotshubeji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орденская Мольтрехта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Catocala moltrechti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орденская туранговая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Catocala optima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Ленточник исключительный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Chalinga pratti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Лучистая голубянка Губерта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Agrodiaetus huberti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Лучистая голубянка Дамонидес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Agrodiaetus damonides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Лучистая голубянка ереванская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Agrodiaetus eriwanensis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Лучистая голубянка Ифигения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Agrodiaetus iphigenia araratensis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Лучистая голубянка мегринская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Agrodiaetus neglectus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Лучистая голубянка Нины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Agrodiaetus ninae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Лучистая голубянка Суракова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Agrodiaetus surakovi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Лучистая голубянка турецкая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Agrodiaetus turcicus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Медведица Геба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Ammobiota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hebe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Медведица Менетрие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Borearctia menetriesii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Медведица Метельки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Rhyparioides metelkana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Медведица монгольская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Centrarctia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mongolica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Медведица сельская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Arctia villica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Медведица спокойная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Phragmatobia placida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Медведица-хозяйка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Pericallia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matronula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Мрачная медведица Карелина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Axiopoena karelini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Металловидка кровохлебковая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Diachrysia zosimi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Микрозегрис пламенный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Microzegris pyrothoe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Мнемозина, или аполлон черный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Parnassius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mnemosine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Многоглазка голубоватая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Lycaena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helle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Орденская лента розовая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Catocala pacta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Парусник Алексанор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Papilio alexanor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Parnassius patricius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Перламутровка альпийская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Clossiana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thore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Перламутровка зенобия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Argynnis zenobia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Перламутровка нериппе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Argynnis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nerippe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Перламутровка фрейя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Clossiana freja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Перламутровка фригга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Clossiana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frigga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 таволговая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Neptis rivularis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Пестрянка лета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Zygaena laeta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Пестрянка туркменская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Zygaena turchmena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Пяденица Аветян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Cidaria avetianae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Пяденица Александра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Eupithecia alexandriana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Пяденица Гамлета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Eupithecia hamleti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Пяденица красивая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Chariaspilates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formosaria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Пяденица Кузнецова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Ortholitha kuznet zovi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Пяденица-птигматофора Штаудингера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Ptygmatophora staudingeri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Пяденица Сергея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Eupithecia sergiana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Пяденица стрельчатая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Gagiodes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sagittata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Сатир железный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Hipparchia statilinus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Сатир эвксинский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Pseudochazara euxina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Coenonympha oedippus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Сенница монгольская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Coenonympha mongolica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Серицин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Sericinus montela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Совка мышастая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Arytrura musculus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Соматрихия Ротшильда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Somatrichia parasita rothschildi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Терновая павлиноглазка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Pavonia spini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Траурная волнянка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Pentophera morio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Тукурингрская хохлатка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Zaranga tukuringra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Тутовый шелкопряд дикий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Bombyx mandarin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Хаймоптена оперенная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Cheimoptena pennigera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Хохлатка тугайная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Paragluphisia oxiana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Хорватская шмелевидка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Hemaris croatica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Червонец Романова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Tomares romanovi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Чернушка африканская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Proterebia afra hyrca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Чернушка-эфиопка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Erebia aethiops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Шашечница авриния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Euphydryas aurinia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Шашечница большая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Euphydryas maturna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Шашечница вединская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Melitaea vedica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Шашечница 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Brenthis ino schmitzi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Энейс Мулла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Oeneis mulla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Эпикопея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Epicopeia mencia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Эребия Киндерманна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Erebia kindermanni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Перепончатокрылые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Hymenoptera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Андрена большая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Andrena magna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Краснопятнистая андрена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Andrena stigmatica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Аноплиус сарматский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Anoplius samariensis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Антофора коренастая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Anthophora robusta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Гоплит рыжий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Hoplitis (Megalosmia) fulva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Каламеута желтая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Calameuta idolon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Клизодон тонконогий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Clisodon gracilipes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Лестифорус горолюбивый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Lestiphorus oreophilus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Лиометопум восточный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Liometopum oriental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Мегахила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Megachile deseptoria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Мелитта Будашкина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Melitta budashkini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Металлинелла белобрюхая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Metallinella leucogastra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Муравей гладкий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Tetramorium levigatus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Муравей Джулии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Diplorhoptrum juliae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Муравей красный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Manica rubida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Муравей Махмал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Cataglyphis machmal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Муравей неполнозубый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Crematogaster subdentata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Муравей Равазини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Myrmica ravasinii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Онихоптерохейлюс Палласа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Onychopterocheilus pallasii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Паравеспа царская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Paravespa rex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Парарофитес округлый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Pararophites orbinus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Парнопес крупный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Parnopes grandior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Пахицефус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Pachycephus cruentatus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Прионикс траурный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Prionyx macula lugens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Прионикс Хаберхауэра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Prionyx haberhaueri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Проксилокопа блестящебрюхая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Proxylocopa (Ancylocopa) nitidiventris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Проксилокопа рыжевато-красная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Proxylocopa (Proxylocopa) rufa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Пчела-плотник обыкновенная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Xylocopa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valga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Пчела восковая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Apis cerana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Пчела восковиковая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Osmia cerinthides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Пчела длинноязыкая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Tetralonia macroglossa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Пчела крепкотелая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Anthophora robusta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Пчела мохнатая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Archianthidium pubescens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Пчела мохноногая серебристая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Dasypoda argentata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Пчела мохноногая Терека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Dasypoda toroki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Пчела-плотник фиолетовая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Xylocopa violacea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Пчела серая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Anthophora cinerea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Пчела темнокрылая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Lithurge fuscipenne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Сколия-гигант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colia maculata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Сколия-гигант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Scolia maculata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Сколия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Scolia hirta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Стефанус зубценосный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Stephanus serrator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Сфекс желтокрылый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Sphex flavipennis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Сфекс погребальный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Sphex funerarius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Сцелифрон Шестакова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Sceliphron shestakovi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Трахуза опушенная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Trachusa pubescens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Целонитес крымский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Celonites tauricus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 алагезский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Bombus alagesianus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 армянский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armeniacus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 дагестанский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Bombus daghestanicus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 земляной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Bombus terrestris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 луговой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Bombus pratorum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 моховой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muscorum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 Порчинского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Bombus portshinskii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 редчайший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unicus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 снежный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Bombus niveatus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 степной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fragrans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 тулупчатый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Bombus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wurflenii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 Черского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czerskii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Шмель-чесальщик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distinguendus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 Шрэнка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schrenckii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Шмель-отшельник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Двукрылые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Bombus anachoreta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Diptera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Ктырь гигантский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Satanas gigas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Ктырь ереванский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Machimus erevanensis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Рогохвост арчевый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Urocerus sah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Мегалодонт Кузнецова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Megalodontes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uznetzovi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 Полохрум азиатская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Polochrum pamirepandum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 Мазарис длинноусая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Masaris longicorni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Амазонка-россомирмекс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Rossomyrmex proformicarum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ПОЗВОНОЧНЫЕ ЖИВОТНЫЕ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Vertebrates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Тип ХОРДОВЫЕ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CHORDATA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 Миногообразные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PETROMYZONTES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Миногообразные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Petromyzontiformes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Минога каспийская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Caspiomyzon wagneri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Минога морская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Petromyzon marinus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Минога речная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Lampetra fluviatilis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Минога украинская (популяции рек Черноморского побережья Краснодарского края)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Eudontomyzon mariae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ЛУЧЕПЕРЫЕ РЫБЫ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ACTINOPTERYGII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Осетрообразные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Acipenseriformes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 азовская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Huso huso maeoticus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Калуга (зейско-буреинская популяция)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Huso dauricus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Лжелопатонос сырдарьинский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Pseudocaphirhynchus fedtschenkoi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амурский (зейско-буреинская популяция)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Acipenser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schrencki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атлантический (европейский) (популяция басс. Черного моря)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Acipenser sturio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балтийский (аборигенная популяция)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Acipenser oxyrinchus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сахалинский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Acipenser mikadoi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Осетр сибирский (популяции Республики Казахстан)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Acipenser baerii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сибирский (за исключением популяций басс. реки Лены)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Acipenser baerii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(популяции Республики Беларусь; басс. рек Днепра, Дона, Верхней и Средней Камы (Пермский край, Кировская обл.), Суры, Урала, Ангары)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Acipenser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ruthenus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Acipenser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nudiventris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Сельдеобразные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Clupeiformes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Сельдь волжская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Alosa volgensis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Тюлька абрауская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Clupeonella abrau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Лососеобразные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Salmoniformes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Белорыбица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Stenodus leucichthys leucichthys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Валек карликовый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Prosopium coulteri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Голец арктический (популяции озер Большое Щучье (Полярный Урал), Фролиха, Большое и Малое Леприндо, Леприндокан, Даватчан, Ирбо, Токко, Усу, Камканда, Огиендо (Забайкалье))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Salvelinus alpinus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Salmo ishchchan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ишхан (бахтак)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ischchan ischchan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Боджак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ischchan danilewskii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ишхан (бахтак)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ischchan aestivalis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Гегаркуни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ischchan gegarkuni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Корюшка европейская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Osmerus eperlanus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Salmo trutta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 обыкновенная (балтийская) (популяции басс. Ладожского и Онежского озер)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trutta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trutta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 каспийская (проходная форма басс. Каспийского моря; ручьевая форель басс. рек Волги и Урала)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trutta caspius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 черноморская (проходная форма басс. Черного моря, озерная и ручьевая формы п-ова Крым)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trutta labrax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Эйзенамская форель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trutta ezenami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 тупорылый (популяция басс. реки Оби)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Brachymystax tumensis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Ленок острорылый (популяции русла реки Ангары и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басс. озера Байкал)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Brachymystax lenok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Лосось аральский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trutta aralensis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Лосось атлантический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salar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Лосось атлантический (пресноводная форма = озерный лосось)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salar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Лосось каспийский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trutta caspius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Микижа (проходная форма = камчатская семга)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(популяция Шантарских о-вов)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Parasalmo mykiss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Муксун (популяции п-ова Ямал)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Coregonus muksun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Нельма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Stenodus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leucichthys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Нельма: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белорыбица;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нельма (популяции европейской части Российской Федерации, за исключением популяции басс. реки Печоры)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Stenodus leucichthys: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S. l. leucichthys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S.l. nelma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Палия длинноперая Световидова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Salvethymus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svetovidovi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Палия малоротая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Salvelinus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elgyticus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Ряпушка европейская (переславская) (популяция озера Плещеево)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Coregonus albula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 обыкновенный (волховская и свирская популяции басс. Ладожского озера)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Coregonus lavaretus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 баунтовский (популяции многотычинкового сига озер Большие и Малые Капылюши)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Coregonus baunti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Таймень обыкновенный (популяции Республики Казахстан; европейской части Российской Федерации, Западной Сибири (за исключением популяций Республики Алтай и реки Томи в границах Кемеровской обл.); басс. реки Ангары, включая басс. озера Байкал; о-ва Сахалин)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Hucho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taimen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Таймень сахалинский (популяции Приморского края и Сахалинской обл.)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Parahucho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perryi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Форель ручьевая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Salmo trutta morpha fario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Хариус европейский (популяции Республики Беларусь; Российской Федерации (басс. реки Урала))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Thymallus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thymallus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Карпообразные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Cypriniformes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Aрмянская плотва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Armenian Roach, rutilus rutilus Chelkovnikovi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Вырезуб (номинативный подвид)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Rutilus frisii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frisii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Гольян озерный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Phoxinus percnurus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колхидский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Rhodeus colchicus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 щуковидный (лысач)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Aspiolucius esocinus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Kрасногубый жерех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Aspius aspius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Иссык-кульская маринка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Schizothorax issykkuli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Иссык-кульский голый осман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Diptychus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y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owskii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ansdelli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Kуринский пескарь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Gobio persus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Rutilus frisii kutum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 илийская (илийская популяция)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Schizothorax argentatus pseudaksaiensis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Остролучка чуйская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Capoetobrama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kuschakewitschi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ssp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orientalis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Переднеазиатская золотистая шиповка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Sabanejewia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aurata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Пескарь крымский короткоусый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Gobio tauricus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Рыбец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Vimba vimba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Рыбец (популяции басс. реки Кубани и рек Черноморского побережья Краснодарского края)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Vimba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vimba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Cеванская храмуля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Varicorhinus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capoeta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sevangi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Cеванский усач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Barbus goctschaicus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 аральский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Barbus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brachycephalus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brachycephalus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 булат-маи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Luciobarbus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capito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Barbus barbus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обыкновенный (популяции рек басс. Балтийского моря; басс. реки Днепра = днепровский усач)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Barbus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barbus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туркестанский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Barbus capito conocephalus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 азово-черноморская (за исключением проходной формы басс. реки Дона)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Alburnus mento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Шиповка крымская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Cobitis taurica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Сомообразные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Siluriformes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сомик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Glyptosternum reticulatum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Окунеобразные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Perciformes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 балхашский (балхаш-илийская популяция)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Perca schrenki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Скорпенообразные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Scorpaeniformes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Подкаменщик чаткальский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Cottus jaxartensis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Трескообразные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Gadiformes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Треска кильдинская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Gadus morhua kildinensis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Угреобразные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Anguilliformes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Угорь речной (популяции басс. Баренцева, Белого, Черного и Азовского морей)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Anguilla anguilla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Колюшкообразные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Gasterosteiformes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конек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Hippocampus hippocampus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ЗЕМНОВОДНЫЕ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AMPHIBIA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Хвостатые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земноводные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Caudata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Лягушкозуб семиреченский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Ranodon sibiricus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Тритон гребенчатый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Triturus cristatus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Тритон Карелина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Triturus karelinii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Тритон когтистый уссурийский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Onychodactylus fischeri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Тритон Ланца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Lissotriton lantzi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Mалоазиатский тритон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Ommatotriton ophryticus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Бесхвостые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земноводные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Anura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 данатинская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Bufo danatensis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жаба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Bufo viridis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 колхидская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Bufo verrucosissimus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 Певцова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Bufotes pewzowi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Камышовая жаба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Bufo calamita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Камышовая жаба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Epidalea calamita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Крестовка кавказская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Pelodytes caucasicus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Лягушка сибирская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Rana amurensis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лягушка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Rana asiatica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Чесночница сирийская</w:t>
            </w:r>
          </w:p>
          <w:bookmarkEnd w:id="35"/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Pelobates syriacus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ПРЕСМЫКАЮЩИЕСЯ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REPTILIA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Черепахи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Testudines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Болотная черепаха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Emys orbicularis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Дальневосточная черепаха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Pelodiscus maackii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Колхидская болотная черепаха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Emys orbicularis colchica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Средиземноморская черепаха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Testudo graeca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Средиземноморская черепаха Никольского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T.g.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nikolskii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Средиземноморская черепаха Палласа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T.g.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pallasi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Среднеазиатская черепаха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Agrionemys horsfieldi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Среднеазиатская черепаха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Testudo graeca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Ящерицы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Sauria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Агама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Trapelus sanguinolentus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Варан серый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Varanus griseus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Долгохвостка корейская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Takydromus wolteri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Геккончик пискливый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Alsophylax pipiens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Геккон крымский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Mediodactylus kotschyi danilewskii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Гологлаз Чернова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Ablepharus chernovi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Желтопузик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Ophisaurus apodus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Желтопузик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Pseudopus apodus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Желтопузик (популяции п-ова Крым и Черноморского побережья Кавказа)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Pseudopus apodus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Змееголовка стройная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Ophisops elegans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Закавказская такырная круглоголовка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Phrynocephalus horvathi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Круглоголовка зайсанская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Phrynocephalus melanurus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Круглоголовка пестрая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Phrynocephalus versicolor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Круглоголовка Саид-Алиева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Phrynocephalus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saidalievi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Круглоголовка такырная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Phrynocephalus helioscopus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Круглоголовка ушастая (популяции Предкавказья)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Phrynocephalus mystaceus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Переднеазиатская мабуя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Trachylepis septemtaeniata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Сцинк дальневосточный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Plestiodon finitimus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Сцинк длинноногий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Eumeces schneider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Длинноногий сцинк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Eumeces schneideri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Длинноногий сцинк Шнайдера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Novoe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umeces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chneideri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princeps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Белобрюхая ящерица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Darevskia unisexualis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Закавказская разноцветная ящурка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Eremias arguta transcaucasica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разноцветная ящурка (популяции п-ова Крым и Краснодарского края)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Eremias arguta deserti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Закавказская ящурка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Eremias pleskei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Bedriaga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Кавказская быстрая ящурка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Eremias velox caucasica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Луговая ящерица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Darevskia praticola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Малоазиатская ящерица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Parvilacerta parva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Ящурка монгольская Барбура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Eremias argus barbouri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Ящурка глазчатая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Eremias multiocellata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Ящерица Даля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Darevskia dahli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Ящурка тувинская Пржевальского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Eremias przewalskii tuvensis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Ящерица Ростомбекова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Darevskia rostombekovi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Прыткая ящерица: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Lacerta agilis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грузинская прыткая ящерица;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L. a. grusinica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мзымтинская прыткая ящерица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L. a. mzymtensis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Ящерица средняя (черноморская популяция)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Lacerta media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Ящурка центральноазиатская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Eremias vermiculata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Ящерица Щербака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Darevskia szczerbaki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Змеи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Serpentes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Армянская гадюка, или гадюка Радде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Vipera (Montivipera) raddei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Aрмянская горно-степная гадюка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Vipera (Pelias) eriwanensis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Гадюка Даревского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Vipera (Pelias) darevskii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Гадюка Динника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Pelias dinniki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Гадюка кавказская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Pelias kaznakovi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Гадюка реликтовая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Pelias magnifica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Гадюка Орлова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Pelias orlovi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Гадюка восточная степная (популяции Предкавказья и п-ова Крым)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Pelias renardi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гадюка Ренарда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Vipera ursini ssp.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renardi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Гюрза кавказская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Macrovipera lebetina obtusa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Динодон краснопоясный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Lycodon rufozonatum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Змея кошачья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Telescopus fallax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iberus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Kавказская кошачья змея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Telescopus fallax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Колхидский уж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Natrix megalocephala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Coronella austriaca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 псевдоциклофис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Pseudocyclophis persicus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Закавказский полоз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Zamenis hohenackeri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Полоз желтобрюхий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Coluber caspius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Полоз закавказский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Zamenis hohenackeri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 каспийский (черноморская популяция)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Hierophis caspius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 леопардовый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Zamenis situla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Полоз краснополосый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Coluber rhodorhachis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 оливковый (черноморская популяция)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Platyceps najadum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 палласов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Elaphe sauromates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Полоз полосатый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Coluber spinalis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 полосатый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Orientocoluber spinalis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Полоз эскулапов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Zamenis longissimus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 японский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Euprepiophis conspicillata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Пятнистый, или диадемовый, полоз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Spalerosophis diadema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Удавчик западный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Eryxj aculus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Песчаный удавчик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Eryx miliaris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удавчик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Eryx tataricus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Черноголовый ринхокаламус Сатунина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Rhynchocalamus melanocephalus satunini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ПТИЦЫ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AVES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Гагарообразные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Gaviiformes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Гагара чернозобая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Gavia arctica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Гагара чернозобая (центрально-европейская популяция (Центральный федеральный округ, Новгородская, Псковская, Ленинградская и Вологодская обл. Северо-Западного федерального округа); популяция юга Дальнего Востока (Амурская и Сахалинская обл., Хабаровский и Приморский края))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Gavia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arctica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Гагара белоклювая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Gavia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adamsii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Буревестникообразные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Procellariiformes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Альбатрос белоспинный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Phoebastria albatrus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Качурка малая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Oceanodroma monorhis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Пеликанообразные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Pelecaniformes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баклан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Phalacrocorax carbo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Баклан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Phalacrocorax pygmaeus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Баклан хохлатый средиземноморский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Phalacrocorax aristotelis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desmarestii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Пеликан кудрявый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Pelecanus crispus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РК, КР,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Пеликан розовый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Pelecanus onocrotalus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РК, КР,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Поганкообразные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Podicipediformes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Поганка красношейная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Podiceps auritus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Поганка серощекая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Podiceps grisegena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Аистообразные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Ciconiiformes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Ciconia ciconia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Аист белый туркестанский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Ciconia ciconia asiatica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Аист дальневосточный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Ciconia boyciana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Аист черный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Ciconia nigra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РБ, КР,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Выпь большая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Botaurus stellaris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Выпь малая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Ixobrychus minutus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Ибис красноногий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Nipponia nippon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Plegadis falcinellus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РК,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Nycticorax nycticorax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Platalea leucorodia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РК,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колпица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Platalea minor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Цапля белая малая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Egretta garzetta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Цапля желтая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Ardeola ralloides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Цапля желтоклювая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Egretta eulophotes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Чернобрюхий рябок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Pterocles orientalis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Фламингообразные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Phoenicopteriformes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Phoenicopterus roseus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РК, КР,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Гусеобразные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Anseriformes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Белоглазая чернеть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Aythya nyroca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РБ,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Белолобый гусь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Anser albifrons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Anser canagicus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 очковая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Somateria fischeri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 сибирская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Polysticta stelleri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Гуменник западный лесной (популяции Республики Алтай, Архангельской, Кемеровской и Новосибирской обл., Ханты-Мансийского и Ямало-Ненецкого автономных округов)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Anser fabalis fabalis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Гуменник сибирский таежный (популяции Республики Алтай, Республики Бурятии, Республики Саха (Якутия), Республики Тыва, Республики Хакасии, Забайкальского, Камчатского и Красноярского краев, Иркутской, Кемеровской, Магаданской и Новосибирской обл., Чукотского автономного округа)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Anser fabalis middendorffii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 горный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Eulabeia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indica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 горный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Anser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indicus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Гусь-пискулька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Anser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erythropus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РБ, 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Пискулька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Anser erythropus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Гусь-сухонос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Cygnopsis cygnoides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Сухонос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Anser cygnoides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Серый гусь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Anser anser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гусь (популяции Республики Бурятии, Республики Коми, Республики Крым, Республики Мордовии, Республики Татарстан, Республики Хакасии, Чувашской Республики, Забайкальского, Красноярского, Приморского и Хабаровского краев, Амурской, Белгородской, Брянской, Владимирской, Вологодской, Воронежской, Ивановской, Иркутской, Калужской, Ленинградской, Московской, Мурманской, Нижегородской, Новгородской, Пензенской и Томской обл., Еврейской автономной обл., Ненецкого автономного округа)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Anser anser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Казарка атлантическая черная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Branta bernicla hrota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Казарка тихоокеанская черная (азиатская популяция)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Branta bernicla nigricans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Казарка канадская алеутская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Branta canadensis leucopareia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Казарка краснозобая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Rufibrenta ruficollis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Краснозобая казарка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Branta ruficollis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Касатка (за исключением популяции Приморского края)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Anas falcata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Клоктун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Anas formosa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Крохаль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Mergus merganser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Крохаль длинноносый (средний)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Mergus serrator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Крохаль чешуйчатый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Mergus squamatus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 малый (популяции Республики Армения, Республики Казахстан, европейской части Российской Федерации)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Cygnus bewickii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РК,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Лебедь-кликун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Cygnus cygnus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РК, КР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Лебедь-шипун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Cygnus olor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Mergellus albellus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Мандаринка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Aix galericulata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Мраморный чирок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Marmaronetta angustirostris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Нырок Бэра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Aythya baeri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Нырок белоглазый (чернеть белоглазая)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Aythya nyroca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РК,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турпан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tta fu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Огарь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Tadorna ferruginea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Tadorna tadorna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Oxyura leucocephala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РК,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Турпан черный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Melanitta fusca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Турпан горбоносый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Mellanitta deglandi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Чирок мраморный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Anas angustirostris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Шилохвость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Anas acuta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Широконоска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Anas clypeata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Соколообразные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Falconiformes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cherrug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РК, КР,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Белоголовый сип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Gyps fulvus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Aquila chrysaetos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РБ, РК,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Gypaetus barbatus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РК, КР,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 черный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Aegypius monachus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КР,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columbarius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Circaetus gallicus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РБ, РК, КР,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vespertinus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Коршун красный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Milvus milvus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Коршун черный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Milvus migrans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rusticolus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Кумай, снежный (гималайский) гриф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Gyps himalayensis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Buteo rufinus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лунь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Circus pygargus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Лунь полевой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Circus cyaneus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Лунь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Circus macrourus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Орел-могильник (популяция Байкальского региона; все популяции вида, кроме популяции Байкальского региона)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Aquila heliaca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Aquila heliaca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Орел степной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Aquila rapax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Aquila nipalensis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Орел хохлатый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Spizaetus nipalensis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Орел-карлик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Hieraaetus pennatus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РБ, РК, КР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орел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Aquila nipalensis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Орлан белоплечий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Haliaeetus pelagicus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Орлан-белохвост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Haliaeetus albicilla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РБ, РК,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Орлан-долгохвост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Haliaeetus leucoryphus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Ястребиный орел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Hieraaetus fasciatus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Подорлик большой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Aquila clanga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РБ,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Подорлик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Aquila pomarina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Пустельга обыкновенная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tinnunculus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Пустельга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naumanni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peregrinus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РБ, РК, КР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Сапсан: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peregrinus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номинативный подвид (популяции Северо-Западного, Центрального и Приволжского федеральных округов, за исключением популяции Республики Башкортостан);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peregrinus F.p. peregrinus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другие подвиды и остальные популяции номинативного подвида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Сарыч ястребиный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Butastur indicus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Pandion haliaetus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РБ, РК, КР,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Средиземноморский сокол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Falco biarmicus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Рыжеголовый сокол, шахин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pelegrinoides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Стервятник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Neophron percnopterus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РК, КР,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Тетеревятник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Accipiter gentilis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Тетеревятник камчатский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Accipiter gentilis albidus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Тювик европейский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Accipiter brevipes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тювик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Accipiter badius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subbuteo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Falco pelegrinoides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Курообразные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Galliformes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 чернобрюхий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Tetrao urogallus major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Дикуша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Falcipennis falcipennis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Закавказский фазан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Phasianus colchicus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Lyrurus tetrix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Кавказский тетерев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Tetrao mlokosiewiczi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Каспийский улар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Tetraogallus caspius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Куропатка белая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Lagopus lagopus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Куропатка белая большая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Lagopus lagopus major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Куропатка белая среднерусская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Lagopus lagopus rossicus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Куропатка маньчжурская бородатая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Perdix dauurica suschkini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 куропатка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Ammoperdix griseogularis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Тетерев кавказский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Lyrurus mlokosiewiczi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Francolinus francolinus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Улар алтайский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Tetraogallus altaicus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Журавлеобразные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Gruiformes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Chlamydotis undulata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Chlamydotis macqueenii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Дрофа европейская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Otis tarda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РК, КР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Дрофа (европейский подвид)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Otis tarda tarda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Дрофа (восточный подвид)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Otis tarda dybowskii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Дрофа-красотка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Chlamydotis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undulata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Журавль даурский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vipio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Журавль серый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Grus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РБ, 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Журавль черный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Grus monacha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Журавль японский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Grus japonensis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Журавль-красавка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Anthropoides virgo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Crex crex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РБ, КР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Красавка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Anthropoides virgo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Погоныш белокрылый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Coturnicops exquisitus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Погоныш малый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Porzana parva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 (популяция Республики Казахстан; западная и восточная популяции Российской Федерации)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Grus leucogeranus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Tetrax tetrax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РК, КР,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Porphyrio porphyrio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РК,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Ржанкообразные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Charadriiformes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Burhinus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oedicnemus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чайка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Pagophila eburnea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Белохвостая пигалица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Chettusia leucura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=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Vanellochettusia leucura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Веретенник бекасовидный азиатский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Limnodromus semipalmatus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Веретенник большой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Limosa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limosa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Веретенник малый: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восточно-сибирский малый веретенник;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анадырский малый веретенник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Limosa lapponica: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Limosa lapponica menzbieri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Limosa lapponica anadyrensis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Charadrius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hiaticula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Гаршнеп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Lymnocryptes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minimus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Gallinago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media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Желтозобик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Tryngites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subruficollis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зуек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Charadrius alexandrinus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Толстоклювый зуек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Charadrius leschenaultii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Зуек уссурийский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Charadrius placidus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Larus fuscus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Красноногая говорушка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Rissa brevirostris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Краснозобик (популяции Республики Саха (Якутия) и Чукотского автономного округа)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Calidris ferruginea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Белощекая крачка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Chlidonias hybrida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Крачка малая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Sterna albifrons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РБ,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Чайконосая крачка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Sterna nilotica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Chettusia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gregaria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РК,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кроншнеп (популяции Республики Армения и Республики Беларусь)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Numenius arquata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Большой кроншнеп: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Numenius arquata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номинативный подвид (популяции Калининградской обл., Центрального, Южного, Северо-Кавказского 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Приволжского федеральных округов, за исключением популяций Кировской обл. и Пермского края);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N. a. arquata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большой кроншнеп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N. a. suschkini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 дальневосточный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Numenius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madagascariensis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средний кроншнеп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Numenius phaeopus alboaxillaris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Кроншнеп средний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Numenius phaeopus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 тонкоклювый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Numenius tenuirostris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Кроншнеп-малютка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Numenius minutus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Кулик-сорока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Haematopus ostralegus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Кулик-сорока (материковый подвид)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Haematopus ostralegus longipes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Кулик-сорока (дальневосточный подвид)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Haematopus ostralegus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osculans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Eurynorhynchus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pygmaeus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Мородунка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Xenus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cinereus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Песочник южнокамчатский берингийский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Calidris ptilocnemis kurilensis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Песочник большой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Calidris tenuirostris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Песочник исландский (новосибирский подвид)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Calidris canutus piersmai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Песочник исландский (чукотский подвид)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Calidris canutus rogersi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Поручейник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Tringa stagnatilis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Ржанка золотистая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Pluvialis apricaria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Ржанка золотистая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Pluvialis apricaria apricaria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Северо-атлантическая тонкоклювая кайра (балтийская популяция)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Uria aalge hyperborea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Серпоклюв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Ibidorhyncha struthersii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 хохлатый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Synthliboramphus wumizusume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тиркушка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Glareola pratincola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Тиркушка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Glareola nordmanni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Турухтан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Philomachus pugnax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Улит большой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Tringa nebularia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Улит охотский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Tringa guttifer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Ходулочник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Himantopus himantopus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Хохотун черноголовый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Larus ichthyaetus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РК, КР,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Хрустан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Eudromias morinellus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Армянская чайка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Larus armenicus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Чайка реликтовая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Larus relictus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Чайка малая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Larus minutus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Чайка реликтовая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Larus saundersi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Чайка сизая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Larus canus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Чеграва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Hydroprogne caspia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Чернозобик балтийский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Calidris alpina schinzii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Чернозобик сахалинский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Calidris alpina actites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Чистик балтийский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Cepphus grylle grylle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Шилоклювка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Recurvirostra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avosetta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Шилоклювка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Ecurvirostra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avosetta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Linnaeus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Рябкообразные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Pteroclidiformes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Рябок белобрюхий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Pterocles alchata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Syrrhaptes paradoxus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Голубеобразные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Columbiformes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Белогрудый голубь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Columba leuconota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Голубь бурый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Columba eversmanni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горлица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Streptopelia turtur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Отряд Совообразные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Strigiformes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Неясыть бородатая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Strix nebulosa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Неясыть длиннохвостая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Strix uralensis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неясыть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Strix aluco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Tyto alba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 болотная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Asio flammeus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Сплюшка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Otus scops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Сыч воробьиный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Glaucidium passerinum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Сыч домовый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Athene noctua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Мохноногий сыч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Aegolius funereus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Bubo bubo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РБ, РК,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Филин рыбный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Ketupa blakistoni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Ракшеобразные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Coraciiformes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Зимородок обыкновенный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Alcedo atthis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Сизоворонка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Coracias garrulus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щурка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Merops persicus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Щурка золотистая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Merops apiaster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Дятлообразные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Piciformes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Белокрылый дятел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Dendrocopos leucopterus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пестрый дятел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Dendrocopos major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Дятел белоспинный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Dendrocopos leucotos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Дятел зеленый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Picus viridis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Дятел трехпалый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Picoides tridactylus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Желна, или черный дятел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Dryocopus martius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Воробьинообразные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Passeriformes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Альпийская галка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Pyrrhocorax graculus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Дубонос малый черноголовый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Eophona migratoria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Emberiza aureola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Жаворонок монгольский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Melanocorypha mongolica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Жаворонок хохлатый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Galerida cristata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Желтоголовая трясогузка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Motacilla citreola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овсянка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Златогузая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Oenanthe xanthoprymna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Индийская камышовка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Acrocephalus agricola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Камышевка вертлявая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Acrocephalus paludicola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Камышевка японская (японский сверчок)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Megalurus pryeri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(Lacustella pryeri)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Клест-еловик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Loxia curvirostra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Конек полевой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Anthus campestris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Красноголовый сорокопут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Lanius senator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Лазоревка белая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Parus cyanus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Лазоревка белая европейская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Parus cyanus cyanus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Монгольский снегирь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Rhodopechys mongolica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=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Bucanetes mongolicus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Пустынный снегирь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Rhodopechys githaginea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=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Bucanetes githagineus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Мухоловка райская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Terpsiphone paradisi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Мухоловка-белошейка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Ficedula albicollis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Полуошейниковая мухоловка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Ficedula semitorquata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Скальная овсянка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Emberiza buchanani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Овсянка садовая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Emberiza hortulana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Овсянка-ремез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Emberiza rustica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Овсянка Янковского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Emberiza jankowskii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скальный поползень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Sitta tephronota obscura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Поползень косматый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Sitta villosa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Просянка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Miliaria calandra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Синица усатая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Panurus biarmicus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Myophonus coeruleus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Стенолаз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Tichodroma muraria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Сойка саксаульная илийская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Podoces panderi ilensis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Соловей-белошейка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Irania gutturalis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Соловьиный сверчок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Locustella luscinioides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Сорокопут чернолобый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Lanius minor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Средиземноморская гаичка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Parus lugubris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Сутора тростниковая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Paradoxornis polivanovi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Чекан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Saxicola insignis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Черногрудый воробей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Passer hispaniolensis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Чечевица большая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Carpodacus rubicilla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МЛЕКОПИТАЮЩИЕ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MAMMALIA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Насекомоядные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Lipotyphla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Белозубка малая (малютка)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Suncus etruscus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Выхухоль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Desmana moschata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Выхухоль русская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Desmana moschata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Ушастый еж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Erinaceus (Hemiechinus) auritus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Кутора Шелковникова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Neomys schelkovnikovi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кутора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Neomys fodiens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Рукокрылые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Chiroptera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Вечерница малая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Nyctalus leisleri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Длиннокрыл восточный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Miniopterus fuliginosus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Длиннокрыл обыкновенный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Miniopterus schreibersii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Кожанок Бобринского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Eptesicus bobrinskii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Кожанок северный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Eptesicus nilssoni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Араксинская ночница Шауби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Myotis schaubi araxenus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Армянская ночница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Myotis hajastanicus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Ночница Бехштейна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bechsteinii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Ночница Брандта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brandti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Ночница Иконникова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ikonnikovy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Ночница Наттерера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nattereri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Ночница остроухая (алтайская и кавказская популяции)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blythii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Ночница прудовая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dasycneme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Ночница трехцветная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emarginatus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Ночница усатая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Myotis mystacinus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Подковонос большой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Rhinolophus ferrumequinum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Бухарский подковонос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Rinolophus bocharicus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Подковонос малый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Rhinolophus hipposideros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Подковонос Мегели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Rhinolophus mehelyi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Средиземноморский подковонос Блази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Rhinolophus blasii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подковонос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Rhinolophus euryale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Складчатогуб широкоухий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Tadarida teniotis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Стрелоух белобрюхий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Otonycteris hemprichi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ушан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Plecotus auritus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Ушан серый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Plecotus austriacus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Широкоушка азиатская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Barbastella leucomelas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Широкоушка европейская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Barbastella barbastellus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Грызуны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Rodentia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Армянская полевка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Sicista armenica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 речной: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западно-сибирский подвид (за исключением алтайской популяции);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тувинский подвид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Castor fiber: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Castor fiber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pohlei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Castor fiber tuvinicus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дикобраз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Hystrix indica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РК,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Летяга обыкновенная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Pteromys volans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Полевка Шидловского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chidlovskii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Argyropulo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Пеструшка желтая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Lagurus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Eolagurus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luteus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Песчанка Даля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Meriones dahli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Селевиния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Selevinia betpakdalensis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Слепыш гигантский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Spalax giganteus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Соня орешниковая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Muscardinus avellanarius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Соня садовая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Eliomys quercinus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Соня-полчок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 Мензбира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Marmota menzbieri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 монгольский (тарбаган) (забайкальская и тувинская популяции)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Marmota sibirica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 черношапочный (прибалькайский подвид)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Marmota camtschatica doppelmayeri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 черношапочный (камчатский подвид) (чукотская популяция)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Marmota camtschatica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camtschatica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Малоазийский суслик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Spermophilus xanthoprymnus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Суслик крапчатый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Spermophilus suslicus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Тушканчик карликовый бледный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Salpingotus pallidus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Тушканчик карликовый Гептнера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Salpingotus heptneri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Тушканчик карликовый жирнохвостый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Salpingotus crasicauda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Тушканчик карликовый пятипалый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Cardiocranius paradoxus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тушканчик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Allactaga elater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Тушканчик Северцова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Allactaga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evertzovi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Тушканчик-прыгун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Allactaga saltator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Хомяк обыкновенный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Cricetus cricetus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Хомячок Роборовского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Phodopus roborovskii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Цокор ханкайский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Myospalax epsilanus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Непарнокопытные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Ordo Perissodactyla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Пржевальского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Equus przewalskii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Пржевальского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Equus przewalskii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Poljakov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Equus hemionus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 туркменский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Equus hemionus onager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Парнокопытные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Artiodactyla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Горный баран, архар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ammon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 горный алтайский (аргали)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ammon ammon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 горный казахстанский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ammon collium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 горный каратауский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ammon nigrimontana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 горный кызылкумский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ammon severtzovi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 горный тянь-шаньский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ammon karelini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 горный устюртский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vignei arkal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 снежный (путоранский, кодарский и якутский (чукотская популяция) подвиды)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 nivicola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borealis, O.n. kodarensis,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O.n. lydekkeri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Горал амурский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Nemorhaedus caudatus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Джейран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Gazella subgutturoza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Procapra gutturosa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Длинноиглый еж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Hemiechinus hypomelas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Зубр европейский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Bison bonasus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Кабарга сахалинская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Moschus moschiferus sachalinensis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Козел безоаровый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Capra aegagrus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горный сибирский (восточно-саянская популяция, за исключением популяции Республики Тыва)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Capra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sibirica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Сайгак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Saiga tatarica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Олень благородный тугайный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Cervus elaphus bactrianus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Олень северный: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подвид (мурманская западная, мурманская восточная, карельская, коми-архангельская, вятко-камчатская популяции);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сибирский лесной подвид (алтае-саянская и ангарская популяции, за исключением популяции Республики Тыва);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охотский подвид (камчатская популяция);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новоземельский подвид (популяция о-ва Северный архипелага Новая Земля)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Rangifer tarandus: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R.t. tarandus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R.t. valentinae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R.t. phylarcus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R.t. pearsoni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Арменийский муфлон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Ovis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orientalis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gmelinii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Благородный олень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Cervus elaphus maral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Благородный олень, марал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Cervus elaphus asiaticus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Хищные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Carnivora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снежный (ирбис)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Panthera uncia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Meles meles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 красный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Cuon alpinus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Lutra lutra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Выдра кавказская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Lutra lutra meridionalis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Выдра речная среднеазиатская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Lutra lutra seistanica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Среднеазиатская выдра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Lutra lutra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Acinonyx jubatus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Mustela erminea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Enhydra lutris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Lynx caracal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 барханный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Felis margarita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 камышовый кавказский (хаус)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Felis chaus chaus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 лесная кавказская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Felis lybica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silvestris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caucasica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кошка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Felis silvestris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Panthera pardus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Леопард: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дальневосточный подвид;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переднеазиатский подвид 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Panthera pardus: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P.p. orientalis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P.p. ciscaucasicus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Переднеазиатский леопард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Panthera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pardus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saxicolor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Куница каменная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Martes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foina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Martes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martes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Felis manul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Otocolobus manul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КР,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Медведь белый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Ursus maritimus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Медведь бурый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Ursus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arctos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РБ, КР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Медведь бурый тянь-шаньский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Ursus arctos isabellinus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Mellivora capensis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Норка европейская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Mustela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lutreola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Норка европейская кавказская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Mustela lutreola turovi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Vormela peregusna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РК, КР, РФ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Песец: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медновский подвид;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берингийский подвид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Alopex lagopus: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Alopex lagopus semenovi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Alopex lagopus beringensis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Полосатая гиена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Hyaena hyaena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европейская (обыкновенная)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Lynx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lynx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КР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центральноазиатская, или туркестанская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Lynx lynx isabellinus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Тигр амурский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Panthera tigris altaica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Panthera tigris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Linnaeus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Ластоногие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Pinnipedia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Морж: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атлантический подвид;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лаптевский подвид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Odobenus rosmarus: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O.r. rosmarus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O.r. laptevi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Нерпа кольчатая: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балтийский подвид;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ладожский подвид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Phoca hispida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P.h. botnica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P.h. ladogensis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Сивуч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Eumetopias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jubatus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Тюлень обыкновенный: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европейский подвид (балтийская популяция);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курильский подвид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Phoca vitulina: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P.v. vitulina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P.v. stejnegeri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Тюлень каспийский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Phoca caspica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Тюлень серый (балтийский подвид)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Halichoerus grypus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macrorhynchus,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Тюлень-монах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Monachus monachus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Отряд Китообразные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Cetacea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 белобокий атлантический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Lagenorhynchus acutus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Дельфин беломордый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Lagenorhynchus albirostris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Афалина черноморская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Tursiops truncatus ponticus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Дельфин серый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Grampus griseus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свинья: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балтийский подвид;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черноморский подвид;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северо-тихоокеанский подвид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Phocoena phocoena: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ph. Phocoena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Ph. ph. Relicta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Ph. ph.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vomerina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Косатка малая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Pseudorca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crassidens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Косатка (дальневосточная плотоядная популяция)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Orcinus orca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Нарвал (единорог)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Monodon monoceros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Бутылконос высоколобый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Hyperoodon ampullatus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Клюворыл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Ziphius cavirostris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Ремнезуб командорский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Mesoplodon stejnegeri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 серый (охотоморская и чукотско-калифорнийская популяции)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Eschrichtius robustus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 гренландский (охотоморская, баренцевоморская и берингово-чукотская популяции)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Balaena mysticetus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 японский гладкий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Eubalaena japonica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Megaptera novaeangliae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 синий северный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Balaenoptera musculus musculus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Финвал северный (кит сельдяной)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Balaenoptera physalus physalus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Сейвал (кит ивасевый)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Balaenoptera borealis borealis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