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d2ce" w14:textId="a63d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ванадий-алюминиевой лигатуры для производства титановых слитков, сплавов и слябов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Евразийской экономической коллегии от 23 ноября 2021 года № 157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ставку ввозной таможенной пошлины Единого таможенного тарифа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в отношении ванадий-алюминиевой лигатуры для производства титановых слитков, сплавов и слябов, классифицируемой кодом 8112 92 910 1 ТН ВЭД ЕАЭС, в размере 0 процентов от таможенной стоимости с даты вступления в силу настоящего Решения по 31 декабря 2022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Внести в Единый таможенный тариф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позицию с кодом 8112 92 910 1 ТН ВЭД 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50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50С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50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23 ноября 2021 г. № 157 по 31.12.2022 включительно.".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опубликования, но не ранее 2 января 2022 г.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