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c4a" w14:textId="ec84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октября 2018 г.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164.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166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или сведений о таком документе"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"(сведений о документе об оценке соответствия)";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или сведений о таком документе, утвержденном указанным Решением: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"(сведений о документе об оценке соответствия)";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3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 об оценке соответствия (сведения о документе об оценке соответствия)";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10 слова "из 2106 90 920 0" заменить словами "из 2106 90 930 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примечаний: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"(сведения о документе об оценке соответствия)";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2022 г.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