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8477" w14:textId="4898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зарубежных командировок членов Коллегии Евразийской экономической комиссии, должностных лиц и сотрудников Евразийской экономической комиссии на первое полугодие 2021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16 февраля 2021 года № 16.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 1 к Договору о Евразийском экономическом союзе от 29 мая 2014 года):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зарубежных командировок членов Коллегии Евразийской экономической комиссии, должностных лиц и сотрудников Евразийской экономической комиссии на первое полугодие 2021 г.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 реализации плана зарубежных командировок членов Коллегии Евразийской экономической комиссии, должностных лиц и сотрудников Евразийской экономической комиссии на первое полугодие 2021 г., утвержденного настоящим распоряжением, учитывать эпидемиологическую обстановку в мире в связи с угрозой распространения новой коронавирусной инфекции COVID-19.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Членам Коллегии Евразийской экономической комиссии: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осуществление международного сотрудничества в рамках своей компетенции и в координации с государствами – членами Евразийского экономического союза, информирование о планируемых визитах и результатах состоявшихся международных контактов в соответствии с Порядком осуществления Евразийским экономическим союзом международного сотрудничества,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99;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для представителей Евразийской экономической комиссии, направляемых в зарубежные командировки, обоснованные конкретные цели и задачи для достижения значимых результатов.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распоряжение вступает в силу с даты его принятия.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2021 г. № 16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зарубежных командировок членов Коллегии Евразийской экономической комиссии, должностных лиц и сотрудников Евразийской экономической комиссии на первое полугодие 2021 г.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8"/>
        <w:gridCol w:w="61"/>
        <w:gridCol w:w="869"/>
        <w:gridCol w:w="1092"/>
      </w:tblGrid>
      <w:tr>
        <w:trPr>
          <w:trHeight w:val="30" w:hRule="atLeast"/>
        </w:trPr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командирования (мероприятие)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командирования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(страна)</w:t>
            </w:r>
          </w:p>
          <w:bookmarkEnd w:id="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1. Блок Председателя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Встреча Председателя Коллегии с руководством Арабской Республики Египет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Встреча Председателя Коллегии с руководством Республики Молдова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Встреча Председателя Коллегии с руководством Республики Узбекистан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Рабочий визит Председателя Коллегии в Швейцарскую Конфедерацию,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проведение рабочей встречи с руководством международных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участие в региональном форуме по устойчивому развитию Европейской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экономической комиссии ООН</w:t>
            </w:r>
          </w:p>
          <w:bookmarkEnd w:id="6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Встреча Председателя Коллегии с руководством Европейского союза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Встреча Председателя Коллегии с руководством Республики Индии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Участие Председателя Коллегии в саммите Ассоциации государств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Юго-Восточной Азии (АСЕАН)</w:t>
            </w:r>
          </w:p>
          <w:bookmarkEnd w:id="7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Бруней-Даруссалам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Рабочий визит Председателя Коллегии в Китайскую Народную Республику,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встречи с руководством Китайской Народной Республики, а также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совещании спикеров парламентов стран Евразии</w:t>
            </w:r>
          </w:p>
          <w:bookmarkEnd w:id="8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Рабочий визит Председателя Коллегии в Французскую Республику,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проведение рабочей встречи с руководством Организации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сотрудничества и развития (ОЭСР)</w:t>
            </w:r>
          </w:p>
          <w:bookmarkEnd w:id="9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ежегодном Евразийском семинаре (Департамент финансов)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Оказание правовой поддержки при проведении переговоров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 статьи 7.7 Временного соглашения, ведущего к образованию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свободной торговли между Евразийским экономическим союзом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Исламской Республикой Иран,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другой стороны, от 17 мая 2018 года (Правовой департамент)</w:t>
            </w:r>
          </w:p>
          <w:bookmarkEnd w:id="10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 Блок члена Коллегии (Министра) по интеграции и макроэкономике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Организация и проведение 4-го заседания совместной рабочей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взаимодействию между Евразийской экономической комиссией и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Молдова, проведение рабочих встреч и консультаций с представителями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уполномоченных государственных органов и бизнес-ассоциаций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Молдова по вопросам реализации Меморандума o сотрудничестве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комиссией и Республикой Молдова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апреля 2017 года</w:t>
            </w:r>
          </w:p>
          <w:bookmarkEnd w:id="11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Проведение консультаций с представителями уполномоченных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Республики Куба по вопросам реализации потенциала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 – наблюдателя при Евразийском экономическом союзе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Меморандума о взаимопонимании между 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комиссией и Правительством Республики Куба от 31 мая 2018 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соорганизация и участие в семинаре "ЕАЭС – Куба: возможности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активизации сотрудничества"</w:t>
            </w:r>
          </w:p>
          <w:bookmarkEnd w:id="12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Куба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Участие в подготовительной встрече 29-го заседания экономико-экологического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форума Организации по безопасности и сотрудничеству в Европе (ОБСЕ)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выступление с презентацией отдельных аспектов развития процессов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евразийской экономической интеграции </w:t>
            </w:r>
          </w:p>
          <w:bookmarkEnd w:id="13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Проведение переговоров с представителями уполномоченных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органов Республики Узбекистан по вопросам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потенциала статуса государства – наблюдателя при Евразийском экономическом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союзе, проведение презентации деятельности 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союза для представителей официальных деловых и экспертных 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Республики Узбекистан</w:t>
            </w:r>
          </w:p>
          <w:bookmarkEnd w:id="14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Организация и проведение 1-го заседания совместной рабочей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взаимодействию между Евразийской экономической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Правительством Народной Республики Бангладеш, проведение переговоров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представителями уполномоченных государственных органов 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Бангладеш по вопросам реализации Меморандума о сотрудничестве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Евразийской экономической комиссией и Правительством 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Республики Бангладеш от 31 мая 2019 года</w:t>
            </w:r>
          </w:p>
          <w:bookmarkEnd w:id="15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 Республика Бангладеш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Организация и проведение 3-го заседания совместной рабочей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взаимодействию между Евразийской экономической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Правительством Королевства Камбоджа, бизнес-семинара "ЕАЭС – Камбоджа",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рабочих консультаций с представителями уполномоченных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Королевства Камбоджа по вопросам реализации Меморандума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взаимопонимании между Евразийской экономической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Правительством Королевства Камбоджа от 17 мая 2016 года</w:t>
            </w:r>
          </w:p>
          <w:bookmarkEnd w:id="16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Камбоджа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3-й Международной конференции по европейской интеграции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Проведение презентации деятельности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представителей уполномоченных государственных 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Узбекистан в рамках реализации потенциала статуса государства 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наблюдателя при Евразийском экономическом союзе, участие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конференциях, форумах, семинарах по вопросам интеграции и макроэкономики</w:t>
            </w:r>
          </w:p>
          <w:bookmarkEnd w:id="17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Организация и проведение 5-го заседания совместной рабочей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взаимодействию между Евразийской экономической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Правительством Монголии, организация и участие в бизнес-форуме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"ЕАЭС – Монголия", проведение рабочих встреч и консультаций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представителями уполномоченных государственных органов Монголии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 реализации Меморандума о сотрудничестве между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экономической комиссией и Правительством Монголии от 17 июня 2015 года</w:t>
            </w:r>
          </w:p>
          <w:bookmarkEnd w:id="18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ежегодном форуме Европейского центрального банка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Португальская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Проведение переговоров с представителями Комиссии Африканского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союза по вопросам реализации Меморандума о взаимопонимании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комиссией и Африканским союзом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области экономического сотрудничества от 24 октября 2019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презентации деятельности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штаб-квартире организации</w:t>
            </w:r>
          </w:p>
          <w:bookmarkEnd w:id="19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Демократическая Республика Эфиопия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Проведение презентации деятельности 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представителей уполномоченных государственных 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Таджикистан, участие в международных конференциях, форумах, семинарах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 интеграции и макроэкономики</w:t>
            </w:r>
          </w:p>
          <w:bookmarkEnd w:id="20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Проведение рабочих встреч и консультаций с представителями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органов Лаосской Народно-Демократической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 активизации сотрудничества в сфере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макроэкономики, презентации деятельности 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союза для представителей официальных деловых и экспертных кругов Лаосской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Народно-Демократической Республики</w:t>
            </w:r>
          </w:p>
          <w:bookmarkEnd w:id="21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Лаосская Народно-Демократическая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Проведение рабочих встреч с представителями уполномоченных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органов и деловых кругов Греческой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 реализации Совместной декларации о сотрудничестве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комиссии и Правительства Греческой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июня 2017 года, организация и участие в семинаре "Возможности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единого рынка ЕАЭС для зарубежного бизнеса"</w:t>
            </w:r>
          </w:p>
          <w:bookmarkEnd w:id="22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семинаре "Торговля в значениях добавленной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глобальные цепочки"</w:t>
            </w:r>
          </w:p>
          <w:bookmarkEnd w:id="23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Участие в 69-й пленарной сессии Конференции европейских статистиков (КЕС)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Участие в ежегодном семинаре "Возможности ведения бизнеса в ЕАЭС",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организуемом по линии дипломатических представительств государств – 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Евразийского экономического союза в Чешской Республике</w:t>
            </w:r>
          </w:p>
          <w:bookmarkEnd w:id="24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Участие в ежегодном форуме Организации экономического 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развития (ОЭСР)</w:t>
            </w:r>
          </w:p>
          <w:bookmarkEnd w:id="25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Участие в заседании рабочей группы "Единое экономическое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Лиссабона до Владивостока"</w:t>
            </w:r>
          </w:p>
          <w:bookmarkEnd w:id="26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Португальская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Участие в конференции "Один пояс – один путь – ЕАЭС", организуемой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Академией общественных наук Китайской Народной Республики</w:t>
            </w:r>
          </w:p>
          <w:bookmarkEnd w:id="27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Организация и проведение семинара "ЕАЭС – Молдова: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активизации торгово-экономического сотрудничества"</w:t>
            </w:r>
          </w:p>
          <w:bookmarkEnd w:id="28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Участие в семинаре и заседании Группы экспертов по статистике ЕЭК ООН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Целям в области устойчивого развития</w:t>
            </w:r>
          </w:p>
          <w:bookmarkEnd w:id="29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Участие в международном форуме Экономической и социальной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Объединенных Наций для Азии и Тихого океана (ЭСКАТО)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достижению Целей в области устойчивого развития</w:t>
            </w:r>
          </w:p>
          <w:bookmarkEnd w:id="30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Участие в 4-й сессии Межправительственной группы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финансированию развития Конференции Организации Объединенных Наций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торговле и развитию (ЮНКТАД)</w:t>
            </w:r>
          </w:p>
          <w:bookmarkEnd w:id="31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 Блок члена Коллегии (Министра) по экономике и финансовой политике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во встрече старших должностных лиц Пражского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вопросам миграции</w:t>
            </w:r>
          </w:p>
          <w:bookmarkEnd w:id="32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квартал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Глобальной конференции по вопросам трансфертного ценообразования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квартал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международной конференции Международной ассоциации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социальных фондов (МАПСФ)</w:t>
            </w:r>
          </w:p>
          <w:bookmarkEnd w:id="33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Международном диалоге по миграции Международной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миграции (МОМ)</w:t>
            </w:r>
          </w:p>
          <w:bookmarkEnd w:id="34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12-й сессии Комиссии по инвестициям, предпринимательству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развитию Конференции Организации Объединенных Наций по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развитию (ЮНКТАД)</w:t>
            </w:r>
          </w:p>
          <w:bookmarkEnd w:id="35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ежегодном собрании Международного валютного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Всемирного банка</w:t>
            </w:r>
          </w:p>
          <w:bookmarkEnd w:id="36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ежегодном форуме Организации экономического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развития (ОЭСР)</w:t>
            </w:r>
          </w:p>
          <w:bookmarkEnd w:id="37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Международной конференции для регуляторов в сфере 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рынка и страховых (перестраховочных) организаций (Insurance of Europe)</w:t>
            </w:r>
          </w:p>
          <w:bookmarkEnd w:id="38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Румыния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Участие в Международной конференции по вопросам 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банковских депозитов</w:t>
            </w:r>
          </w:p>
          <w:bookmarkEnd w:id="39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международной налоговой конференции Организации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сотрудничества и развития (ОЭСР)</w:t>
            </w:r>
          </w:p>
          <w:bookmarkEnd w:id="40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 Международном финансово-банковском форуме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Независимых Государств</w:t>
            </w:r>
          </w:p>
          <w:bookmarkEnd w:id="41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пленарном заседании Евразийской группы по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легализации преступных доходов и финансированию терроризма (ЕАГ)</w:t>
            </w:r>
          </w:p>
          <w:bookmarkEnd w:id="42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Участие во 2-м Форуме по цифровизации торговли для устойчивой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региональной интеграции Экономической и социальной комиссии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Объединенных Наций для Азии и Тихого океана (ЭСКАТО)</w:t>
            </w:r>
          </w:p>
          <w:bookmarkEnd w:id="43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 сессии рабочей группы III "Реформирование системы урегулирования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споров между инвесторами и государствами" Комиссии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Объединенных Наций по праву международной торговли (ЮНСИТРАЛ)</w:t>
            </w:r>
          </w:p>
          <w:bookmarkEnd w:id="44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заседании Консультативного комитета по защите прав Всемирной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интеллектуальной собственности (ВОИС)</w:t>
            </w:r>
          </w:p>
          <w:bookmarkEnd w:id="45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Участие в заседании Постоянного комитета по авторскому праву и смежным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правам Всемирной организации интеллектуальной собственности (ВОИС)</w:t>
            </w:r>
          </w:p>
          <w:bookmarkEnd w:id="46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Участие в 143-й ежегодной конференции Международной ассоциации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товарным знакам (INTA)</w:t>
            </w:r>
          </w:p>
          <w:bookmarkEnd w:id="47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Участие в заседании Совета Международной организации по миграции (МОМ)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Участие в заседании рабочей группы по корпоративному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экономического сотрудничества и развития (ОЭСР)</w:t>
            </w:r>
          </w:p>
          <w:bookmarkEnd w:id="48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Португальская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Участие в заседании Совета руководителей миграционных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 – участников Содружества Независимых Государств</w:t>
            </w:r>
          </w:p>
          <w:bookmarkEnd w:id="49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Участие в конференции по вопросам соглашений об избежании двойного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налогообложения</w:t>
            </w:r>
          </w:p>
          <w:bookmarkEnd w:id="50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Участие в диалоге "Соединяя Евразию – от Атлантики до Тихого океана"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Участие в ежегодной Ассамблее по вопросам налогообложения Европейской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налоговых администраций (IOTA)</w:t>
            </w:r>
          </w:p>
          <w:bookmarkEnd w:id="51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Участие в заседании рабочей группы Комитета по инновациям,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государственно-частному партнерству ЕЭК ООН</w:t>
            </w:r>
          </w:p>
          <w:bookmarkEnd w:id="52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Участие в конференциях, семинарах, заседаниях и иных 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 экономики и финансовой политики, в том числе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и социальной комиссии Организации Объединенных Наций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Азии и Тихого океана (ЭСКАТО)</w:t>
            </w:r>
          </w:p>
          <w:bookmarkEnd w:id="53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 Блок члена Коллегии (Министра) по промышленности и агропромышленному комплексу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Подписание Меморандума о взаимопонимании между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комиссией и Международной организацией по сахару (МОС)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Меморандума о взаимодействии между Евразийской экономической комиссией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Международным советом по зерну (МСЗ)</w:t>
            </w:r>
          </w:p>
          <w:bookmarkEnd w:id="54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Проведение конференции по вопросам развития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промышленности совместно с Восточным комитетом германской экономики</w:t>
            </w:r>
          </w:p>
          <w:bookmarkEnd w:id="55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бизнес-форуме "ЕАЭС – Республика Куба"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Куба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заседании Совета Продовольственной и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Объединенных Наций (ФАО)</w:t>
            </w:r>
          </w:p>
          <w:bookmarkEnd w:id="56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заседании Комитета по сельскому хозяйству Всемирной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(ВТО)</w:t>
            </w:r>
          </w:p>
          <w:bookmarkEnd w:id="57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совещании экспертов по вопросам развития сотрудничества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хозяйства в рамках реализации Соглашения о торгово-экономическом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сотрудничестве между Евразийским экономическим союзом и его государствами-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членами, с одной стороны, и Китайской Народной Республикой, с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стороны, от 17 мая 2018 года</w:t>
            </w:r>
          </w:p>
          <w:bookmarkEnd w:id="58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89-й Генеральной сессии Всемирной организации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животных (МЭБ) в рамках реализации Меморандума о взаимопонимании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комиссией и Всемирной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 животных от 10 января 2014 года</w:t>
            </w:r>
          </w:p>
          <w:bookmarkEnd w:id="59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Участие в заседаниях Технической рабочей группы по семенным схемам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(кодексам) Организации экономического сотрудничества и развития (ОЭСР)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вопросам сертификации семян сельскохозяйственных растений</w:t>
            </w:r>
          </w:p>
          <w:bookmarkEnd w:id="60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работе Межправительственного координационного совета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семеноводства Содружества Независимых Государств</w:t>
            </w:r>
          </w:p>
          <w:bookmarkEnd w:id="61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4-й международной промышленной выставке "EXPO – RUSSIA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UZBEKISTAN 2021"</w:t>
            </w:r>
          </w:p>
          <w:bookmarkEnd w:id="62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 Блок члена Коллегии (Министра) по торговле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заседании Комитета по техническим барьерам в торговле Всемирной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торговой организации</w:t>
            </w:r>
          </w:p>
          <w:bookmarkEnd w:id="63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Проведение консультаций с представителями уполномоченных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Алжирской Народной Демократической Республики по вопросу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заключения соглашения о свободной торговле между Евразийским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экономическим союзом и его государствами-членами, с одной стороны,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Алжирской Народной Демократической Республикой, с другой стороны</w:t>
            </w:r>
          </w:p>
          <w:bookmarkEnd w:id="64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Алжирская Народная Демократическая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Проведение консультаций с представителями уполномоченных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Исламской Республики Иран по вопросу заключения 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свободной торговле между Евразийским экономическим союзом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Исламской Республикой Иран,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другой стороны</w:t>
            </w:r>
          </w:p>
          <w:bookmarkEnd w:id="65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Проведение консультаций по вопросам заключения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свободной торговле между Евразийским экономическим союзом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Монголией, с другой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стороны</w:t>
            </w:r>
          </w:p>
          <w:bookmarkEnd w:id="66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Проведение переговоров по изменению тарифных обязательств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Армения и Кыргызской Республики во Всемирной торговой организации</w:t>
            </w:r>
          </w:p>
          <w:bookmarkEnd w:id="67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Проведение проверочных визитов в рамках проводимых специальных защитных,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антидемпинговых и компенсационных расследований</w:t>
            </w:r>
          </w:p>
          <w:bookmarkEnd w:id="68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Проведение переговоров о заключении соглашения о свободной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торговле между Евразийским экономическим союзом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Республикой Индией,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другой стороны</w:t>
            </w:r>
          </w:p>
          <w:bookmarkEnd w:id="69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Проведение переговоров по вопросам внесения изменений в перечень особых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критериев происхождения, применения и модернизации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верификации происхождения товаров в рамках реализации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свободной торговле между Евразийским экономическим союзом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Социалистической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Вьетнам, с другой стороны, от 29 мая 2015 года</w:t>
            </w:r>
          </w:p>
          <w:bookmarkEnd w:id="70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качестве наблюдателей в работе Комитета по Гармонизированной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системе Всемирной таможенной организации</w:t>
            </w:r>
          </w:p>
          <w:bookmarkEnd w:id="71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Участие в судебных разбирательствах по линии Всемирной торговой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  <w:bookmarkEnd w:id="72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 заседании подкомитетов Совместной комиссии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о торгово-экономическом сотрудничестве между Евразийским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экономическим союзом и его государствами-членами, с одной стороны,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Китайской Народной Республикой, с другой стороны, от 17 мая 2018 года</w:t>
            </w:r>
          </w:p>
          <w:bookmarkEnd w:id="73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заседании Комитета по техническим барьерам в торговле Всемирной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торговой организации</w:t>
            </w:r>
          </w:p>
          <w:bookmarkEnd w:id="74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Участие в заседании Комитета по региональным торговым соглашениям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Всемирной торговой организации</w:t>
            </w:r>
          </w:p>
          <w:bookmarkEnd w:id="75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Проведение переговоров о заключении соглашения о торговых аспектах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электронной торговли между Евразийским экономическим союзом и Всемирной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торговой организацией</w:t>
            </w:r>
          </w:p>
          <w:bookmarkEnd w:id="76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Участие в заседании Совета по торговле товарами Всемирной торговой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  <w:bookmarkEnd w:id="77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Участие в заседаниях комитетов Всемирной торговой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специальным защитным мерам, субсидиям и компенсационным мерам,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антидемпинговым практикам и переговорной группы по правилам</w:t>
            </w:r>
          </w:p>
          <w:bookmarkEnd w:id="78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Участие во втором диалоге "Соединяя Евразию – от Атлантики до Тихого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океана"</w:t>
            </w:r>
          </w:p>
          <w:bookmarkEnd w:id="79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Проведение двусторонних консультаций по вопросам торговой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руководством Конференции Организации Объединенных Наций по торговле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 развитию (ЮНКТАД) и ЕЭК ООН </w:t>
            </w:r>
          </w:p>
          <w:bookmarkEnd w:id="80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Участие в заседании Совместной комиссии в рамках реализации 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торгово-экономическом сотрудничестве между Евразийским экономическим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союзом и его государствами-членами, с одной стороны, и Китайской 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Республикой, с другой стороны, от 17 мая 2018 года</w:t>
            </w:r>
          </w:p>
          <w:bookmarkEnd w:id="81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Проведение консультаций с представителями уполномоченных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Республики Индонезии по вопросу заключения соглашения о свободной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торговле между Евразийским экономическим союзом и его государствами-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членами, с одной стороны, и Республикой Индонезией, с другой стороны</w:t>
            </w:r>
          </w:p>
          <w:bookmarkEnd w:id="82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Проведение консультаций с представителями уполномоченных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Республики Сербии по вопросам применения двусторонних защитных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 в соответствии со статьей 21 Соглашения о зоне свободной торговли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Евразийским экономическим союзом и его государствами-членами, с 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стороны, и Республикой Сербией, с другой стороны, от 25 октября 2019 года</w:t>
            </w:r>
          </w:p>
          <w:bookmarkEnd w:id="83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Участие в мероприятиях Недели по электронной торговле Конференции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Объединенных Наций по торговле и развитию (ЮНКТАД)</w:t>
            </w:r>
          </w:p>
          <w:bookmarkEnd w:id="84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Участие в многосторонних мероприятиях по присоединению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Беларусь к Всемирной торговой организации</w:t>
            </w:r>
          </w:p>
          <w:bookmarkEnd w:id="85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Проведение переговоров о заключении соглашения о свободной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Евразийским экономическим союзом и его государствами-членами,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одной стороны, и Арабской Республикой Египет, с другой стороны</w:t>
            </w:r>
          </w:p>
          <w:bookmarkEnd w:id="86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Проведение проверочных визитов в рамках проводимых специальных защитных,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антидемпинговых и компенсационных расследованиях</w:t>
            </w:r>
          </w:p>
          <w:bookmarkEnd w:id="87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Проведение проверочных визитов в рамках проводимых специальных защитных,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антидемпинговых и компенсационных расследованиях</w:t>
            </w:r>
          </w:p>
          <w:bookmarkEnd w:id="88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Проведение переговоров с представителями уполномоченных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Исламской Республики Иран по вопросу заключения 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свободной торговле между Евразийским экономическим союзом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Исламской Республикой Иран,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другой стороны</w:t>
            </w:r>
          </w:p>
          <w:bookmarkEnd w:id="89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 Участие в качестве наблюдателей в работе Подкомитета по пересмотру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Гармонизированной системы Всемирной таможенной организации</w:t>
            </w:r>
          </w:p>
          <w:bookmarkEnd w:id="90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 Участие в качестве наблюдателей в работе Технического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 таможенной оценке Всемирной таможенной организации </w:t>
            </w:r>
          </w:p>
          <w:bookmarkEnd w:id="91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 Участие в Сеульском международном форуме по мерам торговой защиты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 Участие в судебных разбирательствах по линии Всемирной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  <w:bookmarkEnd w:id="92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 Участие в переговорах государств – членов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Всемирной торговой организации по вопросам тарифного регулирования</w:t>
            </w:r>
          </w:p>
          <w:bookmarkEnd w:id="93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 Блок члена Коллегии (Министра) по техническому регулированию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16-м заседании Комиссии по фитосанитарным мерам (КФМ)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Участие в заседании Комитета по остаткам пестицидов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Кодекс Алиментариус</w:t>
            </w:r>
          </w:p>
          <w:bookmarkEnd w:id="94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заседании совместной комиссии, созданной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Временного соглашения, ведущего к образованию зоны свободной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Евразийским экономическим союзом и его государствами-членами,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одной стороны, и Исламской Республикой Иран, с другой стороны,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17 мая 2018 года</w:t>
            </w:r>
          </w:p>
          <w:bookmarkEnd w:id="95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международной ежегодной встрече регуляторов в сфере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лекарственных средств (DIA 2020 Global Annual Meeting)</w:t>
            </w:r>
          </w:p>
          <w:bookmarkEnd w:id="96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заседании Генеральной ассамблеи Европейского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стандартизации (CEN) и Европейского комитета по стандартизации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электротехники (CENELEC)</w:t>
            </w:r>
          </w:p>
          <w:bookmarkEnd w:id="97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заседании Комитета по техническим барьерам в торговле Всемирной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торговой организации</w:t>
            </w:r>
          </w:p>
          <w:bookmarkEnd w:id="98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заседании Комитета по остаткам ветеринарных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препаратов в пищевых продуктах Комиссии Кодекс Алиментариус</w:t>
            </w:r>
          </w:p>
          <w:bookmarkEnd w:id="99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заседании совместной комиссии, созданной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о торгово-экономическом сотрудничестве между Евразийским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экономическим союзом и его государствами-членами, с одной стороны,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Китайской Народной Республикой, с другой стороны, от 17 мая 2018 года</w:t>
            </w:r>
          </w:p>
          <w:bookmarkEnd w:id="100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Участие в заседании экспертной группы по подготовке проекта 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условиям проведения добровольных экспертных обзоров в сфере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 потребителей Конференции Организации Объединенных Наций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торговле и развитию (ЮНКТАД)</w:t>
            </w:r>
          </w:p>
          <w:bookmarkEnd w:id="101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международном форуме Международной организации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(Consumers International)</w:t>
            </w:r>
          </w:p>
          <w:bookmarkEnd w:id="102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 89-й Генеральной сессии Всемирной организации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животных (МЭБ) в рамках реализации Меморандума о взаимопонимании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комиссией и Всемирной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 животных от 10 января 2014 года</w:t>
            </w:r>
          </w:p>
          <w:bookmarkEnd w:id="103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Участие в семинарах, консультациях, круглых столах для 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уполномоченных органов в сфере технического регулирования и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сообщества по вопросам применения технических регламентов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экономического союза в рамках реализации Меморандума о сотрудничестве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Евразийской экономической комиссией и Агентством по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метрологии Монголии в области технического регулирования и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4 октября 2017 года</w:t>
            </w:r>
          </w:p>
          <w:bookmarkEnd w:id="104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Участие во Всемирном форуме для согласования правил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транспортных средств</w:t>
            </w:r>
          </w:p>
          <w:bookmarkEnd w:id="105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 Блок члена Коллегии (Министра) по таможенному сотрудничеству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заседаниях рабочей группы по таможенным вопросам, связанным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транспортом (WP.30), Комитета по внутреннему транспорту ЕЭК ООН</w:t>
            </w:r>
          </w:p>
          <w:bookmarkEnd w:id="106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заседании совместной рабочей группы, учрежденной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Меморандума о сотрудничестве между Евразийской экономической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Правительством Монголии от 17 июня 2015 года</w:t>
            </w:r>
          </w:p>
          <w:bookmarkEnd w:id="107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заседании Управляющего комитета пересмотренной Киотской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конвенции Всемирной таможенной организации</w:t>
            </w:r>
          </w:p>
          <w:bookmarkEnd w:id="108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Участие в 5-й Глобальной конференции по уполномоченным экономическим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операторам Всемирной таможенной организации</w:t>
            </w:r>
          </w:p>
          <w:bookmarkEnd w:id="109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работе 37-го форума Центра Организации Объединенных Наций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упрощению процедур торговли и электронным деловым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(СЕФАКТ ООН), взаимодействие по вопросам внедрения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"единого окна"</w:t>
            </w:r>
          </w:p>
          <w:bookmarkEnd w:id="110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работе очередной сессии Совета Всемирной таможенной организации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Проведение рабочей встречи по вопросу упрощения транзитного перемещения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товаров в рамках взаимной торговли между Евразийским экономическим союзом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Европейским союзом, организуемой Ассоциацией европейского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совместно с Таможенным департаментом при Министерстве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Литовской Республики</w:t>
            </w:r>
          </w:p>
          <w:bookmarkEnd w:id="111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Проведение рабочей встречи с руководством Генерального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Таможенной службы при Министерстве финансов Социалистической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Республики Вьетнам</w:t>
            </w:r>
          </w:p>
          <w:bookmarkEnd w:id="112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Участие в заседании Постоянного технического комитета Всемирной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таможенной организации</w:t>
            </w:r>
          </w:p>
          <w:bookmarkEnd w:id="113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заседании рабочей группы по рамочным стандартам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облегчения международной торговли Всемирной таможенной организации</w:t>
            </w:r>
          </w:p>
          <w:bookmarkEnd w:id="114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 заседании рабочей группы по организации информационного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таможенной службой Социалистической Республики Вьетнам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 Соглашения о свободной торговле между Евразийским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экономическим союзом и его государствами-членами, с одной стороны,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Социалистической Республикой Вьетнам, с другой стороны,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29 мая 2015 года</w:t>
            </w:r>
          </w:p>
          <w:bookmarkEnd w:id="115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заседании Управляющего комитета пересмотренной Киотской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конвенции Всемирной таможенной организации</w:t>
            </w:r>
          </w:p>
          <w:bookmarkEnd w:id="116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Участие в переговорах по вопросам реализации статьи 7.7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соглашения, ведущего к образованию зоны свободной торговли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Евразийским экономическим союзом и его государствами-членами,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одной стороны, и Исламской Республикой Иран, с другой стороны,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17 мая 2018 года</w:t>
            </w:r>
          </w:p>
          <w:bookmarkEnd w:id="117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Участие в совещании экспертов по разработке мер, направленных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облегчение пересечения границ при международных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перевозках в Евроазиатском пространстве, проводимом 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сотрудничества железных дорог (ОСЖД)</w:t>
            </w:r>
          </w:p>
          <w:bookmarkEnd w:id="118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 Блок члена Коллегии (Министра) по энергетике и инфраструктуре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Международном транспортном форуме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Участие в Международной выставке и конференции "Нефть и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Узбекистана – OGU 2021"</w:t>
            </w:r>
          </w:p>
          <w:bookmarkEnd w:id="119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 Блок члена Коллегии (Министра) по конкуренции и антимонопольному регулированию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Участие в ежегодной конференции по конкуренции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конкурентной сети (International Competition Network)</w:t>
            </w:r>
          </w:p>
          <w:bookmarkEnd w:id="120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ежегодной выставке по государственным закупкам "Korea Public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Procurement Expo 2021" (KOPPEX)</w:t>
            </w:r>
          </w:p>
          <w:bookmarkEnd w:id="121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семинаре Венгерского регионального центра по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экономического сотрудничества и развития (ОЭСР)</w:t>
            </w:r>
          </w:p>
          <w:bookmarkEnd w:id="122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технических встречах, организуемых Европейским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реконструкции и развития (ЕБРР), по обсуждению соотношения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по правительственным закупкам Всемирной торговой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обязательств государств – членов 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Договору о Евразийском экономическом союзе от 29 мая 2014 года</w:t>
            </w:r>
          </w:p>
          <w:bookmarkEnd w:id="123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 Блок члена Коллегии (Министра) по внутренним рынкам, информатизации,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информационно-коммуникационным технологиям</w:t>
            </w:r>
          </w:p>
          <w:bookmarkEnd w:id="12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Проведение переговоров с представителями уполномоченных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Социалистической Республики Вьетнам по вопросам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электронной системы верификации происхождения товаров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о свободной торговле между Евразийским экономическим союзом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его государствами-членами, с одной стороны, и Социалистической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Вьетнам, с другой стороны, от 29 мая 2015 года</w:t>
            </w:r>
          </w:p>
          <w:bookmarkEnd w:id="125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подготовительной встрече 29-го заседания экономико-экологического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форума Организации по безопасности и сотрудничеству в Европе (ОБСЕ)</w:t>
            </w:r>
          </w:p>
          <w:bookmarkEnd w:id="126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форуме "Digital sammit"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Чили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Участие в работе экспертной подгруппы по цифровой повестке 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группы по взаимодействию между Евразийской экономической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Правительством Республики Сингапур</w:t>
            </w:r>
          </w:p>
          <w:bookmarkEnd w:id="127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Проведение консультаций с представителями уполномоченных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Исламской Республики Иран по вопросу обеспечения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взаимодействия в рамках реализации Временного соглашения, ведущего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образованию зоны свободной торговли между Евразийским экономическим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союзом и его государствами-членами, с одной стороны, и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Республикой Иран, с другой стороны, от 17 мая 2018 года</w:t>
            </w:r>
          </w:p>
          <w:bookmarkEnd w:id="128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Проведение консультаций с представителями уполномоченных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Социалистической Республики Вьетнам по вопросам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информационного взаимодействия в рамках реализации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свободной торговле между Евразийским экономическим союзом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Социалистической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Вьетнам, с другой стороны, от 29 мая 2015 года</w:t>
            </w:r>
          </w:p>
          <w:bookmarkEnd w:id="129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конференциях, семинарах, заседаниях и иных 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 внутренних рынков, информатизации,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коммуникационных технологий, в том числе с участием Конференции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Объединенных Наций по торговле и развитию (ЮНКТАД)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рамках Программы сотрудничества между 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комиссией и Конференцией ООН по торговле и развитию (ЮНКТАД)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2020 – 2022 годы</w:t>
            </w:r>
          </w:p>
          <w:bookmarkEnd w:id="130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