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5b22" w14:textId="7675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марта 2021 года № 40.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состав Консультативного комитета по агропромышленному комплексу,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2017 г. № 192, следующие изменения: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Армения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78"/>
        <w:gridCol w:w="3651"/>
        <w:gridCol w:w="6071"/>
      </w:tblGrid>
      <w:tr>
        <w:trPr>
          <w:trHeight w:val="30" w:hRule="atLeast"/>
        </w:trPr>
        <w:tc>
          <w:tcPr>
            <w:tcW w:w="2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Араксянц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Эдуардович</w:t>
            </w:r>
          </w:p>
          <w:bookmarkEnd w:id="2"/>
        </w:tc>
        <w:tc>
          <w:tcPr>
            <w:tcW w:w="3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программы по переработке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"АгриКонцепт"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Республики Казахстан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3"/>
        <w:gridCol w:w="2298"/>
        <w:gridCol w:w="8379"/>
      </w:tblGrid>
      <w:tr>
        <w:trPr>
          <w:trHeight w:val="30" w:hRule="atLeast"/>
        </w:trPr>
        <w:tc>
          <w:tcPr>
            <w:tcW w:w="1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Серикович</w:t>
            </w:r>
          </w:p>
          <w:bookmarkEnd w:id="5"/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планирования и анализа Министерства сельского хозяйства Республики Казахстан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Кыргызской Республики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1"/>
        <w:gridCol w:w="1433"/>
        <w:gridCol w:w="9856"/>
      </w:tblGrid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Эльмира Иманбековна </w:t>
            </w:r>
          </w:p>
          <w:bookmarkEnd w:id="7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Фелкисович</w:t>
            </w:r>
          </w:p>
          <w:bookmarkEnd w:id="8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сельского, водного хозяйства и развития регионов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9"/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Толонбек Кошоевич</w:t>
            </w:r>
          </w:p>
          <w:bookmarkEnd w:id="10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государственного ветеринарного надзора Государственной инспекции по ветеринарной и фитосанитарной безопасности при Министерстве сельского, водного хозяйства и развития регионов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</w:tr>
      <w:tr>
        <w:trPr>
          <w:trHeight w:val="30" w:hRule="atLeast"/>
        </w:trPr>
        <w:tc>
          <w:tcPr>
            <w:tcW w:w="1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Ысабеков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Абдимуталипович</w:t>
            </w:r>
          </w:p>
          <w:bookmarkEnd w:id="12"/>
        </w:tc>
        <w:tc>
          <w:tcPr>
            <w:tcW w:w="1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налоговой политики Министерства экономики и финансов Кыргызской Республики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Российской Федерации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12"/>
        <w:gridCol w:w="2283"/>
        <w:gridCol w:w="8405"/>
      </w:tblGrid>
      <w:tr>
        <w:trPr>
          <w:trHeight w:val="30" w:hRule="atLeast"/>
        </w:trPr>
        <w:tc>
          <w:tcPr>
            <w:tcW w:w="1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Ренат Александрович </w:t>
            </w:r>
          </w:p>
          <w:bookmarkEnd w:id="14"/>
        </w:tc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секторов экономики Министерства экономического развития Российской Федерации;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2"/>
        <w:gridCol w:w="1660"/>
        <w:gridCol w:w="9468"/>
      </w:tblGrid>
      <w:tr>
        <w:trPr>
          <w:trHeight w:val="30" w:hRule="atLeast"/>
        </w:trPr>
        <w:tc>
          <w:tcPr>
            <w:tcW w:w="1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Сакенулы</w:t>
            </w:r>
          </w:p>
          <w:bookmarkEnd w:id="16"/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развития торговли Департамента экономической интеграции Министерства торговли и интеграции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1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Токтогуловна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работе с ЕАЭС и вопросам ВТО Министерства сельского хозяйства, пищевой промышленности и мелиорации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1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Шамшиев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Насридин Шамшиевич</w:t>
            </w:r>
          </w:p>
          <w:bookmarkEnd w:id="20"/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координации политики развития сферы услуг Главного управления экономической политики Министерства экономики и финансов Кыргызской Республики;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Барсегяна С.С., Асаутаева Б.Б., Исаеву Г.С., Муканова Н.Б., Тулеутаева Е.Д., Айдаралиева К.И., Исаева А.С., Майканова М.К., Мусуралиева Н.Д. и Усачева А.Н.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