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4a37" w14:textId="ef24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марта 2021 года № 41. Утратило силу распоряжением Коллегии Евразийской экономической комиссии от 7 июня 2022 года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07.06.2022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конкурентной политике, антимонопольному регулированию и государственному ценовому регулированию,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91,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 Рубенович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Пузыревский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 исключить из состава Консультативного комитета Карапетяна А.К., Ахметова Р.Н. и Голомолзина А.Н.;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состав подкомитета по конкурентной политике изложить в следующей редакции: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 Республики Армения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Великсоновна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разработке общей политики и методологии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 связей с общественностью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Артемовна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Шушан Степановна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рынков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Юридического управления Государственной комиссии по защите экономической конкуренции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Дорошко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сотрудничества и применения мер нетарифного регулирования Министерства антимонопольного регулирования и торговли Республики Беларусь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Ивантей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Юридического управления Министерства антимонопольного регулирования и торговли Республики Беларусь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Микулич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кафедрой экономики торговли и услуг Белорусского государственного экономического университета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 торговли Республики Беларусь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Маратулы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Турагуловна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Бакенов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 Жанатович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Бейсенгалиулы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агропромышленного комплекса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Тохтарханкызы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Тенельбаевна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Бакытовна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борьбе с картелями Департамента расследований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Мурзабекова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Сагынтаевич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общественного мониторинга и работы с административными барьерами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Департамента финансового рынка и иных отраслей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Ибадуллаулы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Тушиев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Турпалэлиевич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биржевого контроля Департамента биржевого контроля Агентства по защите и развитию конкуренции Республики Казахстан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Кыргызской Республики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Назина Абдулазисовна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развития конкуренции Управления политики предпринимательства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конкурентной среды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Российской Федерации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экспертов, профессор кафедры менеджмента Сибирского института управления Российской академии народного хозяйства и государственной службы при Президенте Российской Федерации, руководитель Центра исследования конкурентной политики и экономики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 экологии Министерства экономического развития Российской Федерации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состав подкомитета по антимонопольному регулированию изложить в следующей редакции: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 Республики Армения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Навасардян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Гагикович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за недобросовестной конкуренцией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 Аветикович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концентрациями, государственной поддержкой и госзакупками Управления по защите конкуренции Государственной комиссии по защите экономической конкуренции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Сантросян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Эминовна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законодательства и правового обеспечения Юридического управления Государственной комиссии по защите экономической конкуренции Республики Армения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Арменович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антиконкурентными соглашениями и доминирующим положением Управления по защите конкуренции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Дорошко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Александровна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сотрудничества и применения мер нетарифного регулирования Министерства антимонопольного регулирования и торговли Республики Беларусь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Ивантей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правового обеспечения Юридического управления Министерства антимонопольного регулирования и торговли Республики Беларусь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Микулич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экономики торговли и услуг Белорусского государственного экономического университета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Маратулы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Турагуловна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Агентства по защите и развитию конкуренции Республики Казахстан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Бейсенгалиулы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Гульмира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агропромышленного комплекса Департамента промышленности и агропромышленного комплекса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Тохтарханкызы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Департамента транспорта и связи Агентства по защите и развитию конкуренции Республики Казахстан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Тенельбаевна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Агентства по защите и развитию конкуренции Республики Казахстан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Колдасбек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Меиржан Отегенулы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Казбек Балмуханулы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Бакытовна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Мурзабекова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Ербакыт Орынгалиевич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Сагынтаевич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общественного мониторинга и работы с административными барьерами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Департамента финансового рынка и иных отраслей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Ибадуллаулы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Тушиев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Турпалэлиевич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биржевого контроля Департамента биржевого контроля Агентства по защите и развитию конкуренции Республики Казахстан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Кыргызской Республики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Горянова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конкурентной среды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развития конкуренции Управления политики предпринимательства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Умарбекова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 Октамовна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</w:tbl>
    <w:bookmarkStart w:name="z17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Российской Федерации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службы"; </w:t>
            </w:r>
          </w:p>
        </w:tc>
      </w:tr>
    </w:tbl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состав подкомитета по государственному ценовому регулированию изложить в следующей редакции:</w:t>
      </w:r>
    </w:p>
    <w:bookmarkEnd w:id="182"/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 Республики Армения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Айрапетян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разработке общей политики и методологии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Лусине Великсоновна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разработке общей политики и методологии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Артемовна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рынков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Ивантей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Микулич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экономики торговли и услуг Белорусского государственного экономического университета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 торговли Республики Беларусь</w:t>
            </w:r>
          </w:p>
        </w:tc>
      </w:tr>
    </w:tbl>
    <w:bookmarkStart w:name="z21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Абдимолдаева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Найля Калиакбаровна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экономики и тарифообразования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 Куанышбековна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электроэнергетики Комитета по регулированию естественных монополий Министерства национальной экономики Республики Казахстан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Асамбеков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Маратулы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Турагуловна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экономической интеграции Агентства по защите и развитию конкуренции Республики Казахстан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Бейсенгалиулы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агропромышленного комплекса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Замира Орынбасаровна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железнодорожного транспорта Комитета транспорта Министерства индустрии и инфраструктурного развития Республики Казахстан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Тохтарханкызы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Департамента транспорта и связи Агентства по защите и развитию конкуренции Республики Казахстан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Тенельбаевна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Колдасбек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Меиржан Отегенулы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Рахметуллаевич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в сфере водоснабжения и водоотведения Комитета по регулированию естественных монополий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Бакытовна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Мурзабекова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Департамента промышленности и агропромышленного комплекса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Департамента финансового рынка и иных отраслей Агентства по защите и развитию конкуренции Республики Казахстан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Ратбеков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 Аскарович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Айымгуль Газизкызы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Ибадуллаулы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Токтамысов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Сабырович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теплоэнергетики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Тушиев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Турпалэлиевич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биржевого контроля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Уралов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Урунбаевич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железнодорожного транспорта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</w:tbl>
    <w:bookmarkStart w:name="z27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Кыргызской Республики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Маматоморов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 Аматович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Соодалиева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Дамира Становна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конкуренции Управления политики предпринимательства Министерства экономики Кыргызской Республики</w:t>
            </w:r>
          </w:p>
        </w:tc>
      </w:tr>
    </w:tbl>
    <w:bookmarkStart w:name="z28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Российской Федерации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Дозмаров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Урюкина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экспертов".</w:t>
            </w:r>
          </w:p>
        </w:tc>
      </w:tr>
    </w:tbl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