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3eb6" w14:textId="5603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марта 2021 года № 49.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взаимодействию контролирующих органов на таможенной границе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 75,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5"/>
        <w:gridCol w:w="809"/>
        <w:gridCol w:w="1010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Беларусь</w:t>
            </w:r>
          </w:p>
          <w:bookmarkEnd w:id="2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Николаевич</w:t>
            </w:r>
          </w:p>
          <w:bookmarkEnd w:id="3"/>
        </w:tc>
        <w:tc>
          <w:tcPr>
            <w:tcW w:w="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контроля Государственного таможенного комитета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Алексеевна</w:t>
            </w:r>
          </w:p>
          <w:bookmarkEnd w:id="6"/>
        </w:tc>
        <w:tc>
          <w:tcPr>
            <w:tcW w:w="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0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растениеводства, механизации, химизации и защиты растений Министерства сельского хозяйства Российской Федерации;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исключить из состава Консультативного комитета Шашкова А.Б. и Чекмарева П.А.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 Настоящее распоряжение вступает в силу с даты его опубликования на официальном сайте Евразийского экономического союза.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