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b05b" w14:textId="751b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Евразийской экономической комиссии по проведению оценки регулирующего воздействия проектов решений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20 апреля 2021 года № 63.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состав рабочей группы Евразийской экономической комиссии по проведению оценки регулирующего воздействия проектов решений Евразийской экономической комиссии,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31 марта 2015 г. № 25,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г. № 63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состав рабочей группы Евразийской экономической комиссии по проведению оценки регулирующего воздействия проектов решений Евразийской экономической комиссии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рабочей группы Евразийской экономической комиссии по проведению оценки регулирующего воздействия проектов решений Евразийской экономической комиссии изложить в следующей редакции: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г. №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распоряжения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г. № 63)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рабочей группы Евразийской экономической комиссии по проведению оценки регулирующего воздействия проектов решений Евразийской экономической комиссии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Евразийской экономической комиссии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Бакытжанович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Джолдыбаева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Галия Тагибердиевна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предпринимательской деятельности (заместитель руководителя рабочей группы)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Айтбаева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Нургуль Талгатовна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Артамонов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трудовой миграции и социальной защиты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Байсеркеев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Бактыбек Закирович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таможенной инфраструктуры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Бегиджанов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Григорьевич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антимонопольного регулирования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Владимиров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Валентинович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таможенного законодательства и правоприменительной практики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Гросс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Секретариата члена Коллегии (Министра) по техническому регулированию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Дайырбеков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 Рысбекулы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члена Коллегии (Министра) по экономике и финансовой политике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Джумабаева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Маратовна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конкурентной политики и политики в области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Жукова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Павловна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санитарных, фитосанитарных и ветеринарных мер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Игнатова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статистики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Красинский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Дмитриевич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финансовой политики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Кусаинова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 Биржановна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агропромышленной политики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Максудян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 Погосовна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Перминова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функционирования внутренних рынков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Рогожник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политики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Тлегенова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Сериковна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защиты внутреннего рынка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Трубаров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Сергей Владимирович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члена Коллегии (Министра) по энергетике и инфраструктуре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Урустемов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Сейилбек Асанбекович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макроэкономической политики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Усупов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 Макаевич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Секретариата члена Коллегии (Министра) по таможенному сотрудничеству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Шашков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Борисович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таможенно-тарифного и нетарифного регулирования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Шерышева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Ивановна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транспорта и инфраструктуры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ЯнутҰнок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интеграции</w:t>
            </w:r>
          </w:p>
        </w:tc>
      </w:tr>
    </w:tbl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 координаторов бизнес-сообществ государств – членов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Евразийского экономического союза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Геворгян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Лилит Мартуновна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управляющая по взаимодействию с государственными органами ООО "Филип Моррис Армения"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Котелевская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Ирина Васильевна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Центра мониторинга законодательства и правоприменительной практики Российского союза промышленников и предпринимателей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Темирханов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Кенесович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правления Национальной палаты предпринимателей Республики Казахстан "Атамекен"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Чемерко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Геннадий Николаевич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Республиканской ассоциации предприятий промышленности "БелАПП"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Шаршеев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Искендер Шеримбекович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Национального альянса бизнес-ассоциаций".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