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0961" w14:textId="6b4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апреля 2021 года № 64. Утратило силу распоряжением Коллегии Евразийской экономической комиссии от 12 мая 2022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12.05.2022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 143: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состав Консультативного комитета по интеллектуальной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 16 "Об утверждении состава Консультативного комитета по интеллектуальной собственности";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октября 2019 г. № 168 "О внесении изменений в состав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мая 2020 г. № 64 "О внесении изменений в состав Консультативного комитета по интеллектуальной собственности".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 64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интеллектуальной собственности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Абгарян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Гамлетович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реестра Агентства интеллектуальной собственности Министерства экономики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Кристине Шаликоевна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о. начальника Агентства интеллектуальной собственности Министерства экономики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изобретений и полезных моделей Агентства интеллектуальной собственности Министерства экономики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Республика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  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Балабуев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 борьбе с экономическими преступлениями криминальной милиции Министерства внутренних дел Республики Беларусь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Гаренкова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Илона Дмитриевна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Косовский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Аркадьевич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науке и технологиям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"Белорусская ассоциация патентных поверенных"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Рябоволов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учреждения "Национальный центр интеллектуальной собственности"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Гайнанович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защиты интеллектуальной собственности "БелБренд"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Кенжеболатовна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неторгового оборота Департамента администрирования непроизводственных платежей, физических лиц и специальных налоговых режимов Комитета государственных доходов Министерства финансов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Естаевна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Джетибаева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Муратхановна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методологии Комитета государственных доходов Министерства финансов Республики Казахстан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Министерства индустрии и инфраструктурного развития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Шагатаевна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Казахстанского Автобизнеса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Кентайевич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криминальной полиции Министерства внутренних дел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Жанаровна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Ассоциации Казахстанского Автобизнеса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Молдакасимов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Балтагулович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Оперативного департамента Комитета по финансовому мониторингу Министерства финансов Республики Казахстан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Мырзагалиулы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методологии Комитета государственных доходов Министерства финансов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Базарбаевич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криминальной полиции Министерства внутренних дел Республики Казахстан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Мейржан Шерманович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Калаубаевич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 (дознаватель) управления Оперативного департамента Комитета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Аблаевич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таможенных операций Департамента методологии Комитета государственных доходов Министерства финансов Республики Казахстан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Кыргызской Республики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Акжолтоевич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таможенных процедур Управления организации таможенного контроля Государственной таможенной службы при Министерстве экономики и финансов Кыргызской Республики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Молдошева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Автандиловна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 службы интеллектуальной собственности и инноваций при Министерстве экономики и финансов Кыргызской Республики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Мирбек Кытайбекович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интеллектуальной собственности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инноваций при Министерстве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 Максутович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Таштанбеков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Бейшенбекович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таможенных процедур Управления организации таможенного контроля Государственной таможенной службы при Министерстве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Российской Федерации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Ваничкин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Федеральной таможенной службы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Золотых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малого и среднего предпринимательства "ОПОРА РОССИИ"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интеллектуальной собственности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инноваций и перспективных исследований Министерства науки и высшего образования Российской Федерации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Заурович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Поповичев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 регулирования Министерства культуры Российской Федерации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рекламы и недобросовестной конкуренции Федеральной антимонопольной службы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Независимые эксперты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Тлевлесова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Январбековна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Евразийского патентного ведомства Евразийской патентной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