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d9a1" w14:textId="2ae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регулирования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апреля 2021 года № 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рабочей группы по совершенствованию таможенного регулирования в Евразийском экономическом союзе,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сентября 2020 г. № 125,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Евразийской экономической комиссии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9"/>
        <w:gridCol w:w="11351"/>
      </w:tblGrid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Валерьевна </w:t>
            </w:r>
          </w:p>
          <w:bookmarkEnd w:id="3"/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таможенного законодательства и правоприменительной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 Оганесович</w:t>
            </w:r>
          </w:p>
          <w:bookmarkEnd w:id="6"/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Комитета государственных доходов Республики Армения (координатор от Республики Армения, ответственный за принятие решений по вопросам совершенствования таможенного регулирования в Евразийском экономическом союзе)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  <w:bookmarkEnd w:id="8"/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Государственного таможенного комитета Республики Беларусь (координатор от Республики Беларусь, ответственный за принятие решений по вопросам совершенствования таможенного регулирования в Евразийском экономическом союзе)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10"/>
        </w:tc>
        <w:tc>
          <w:tcPr>
            <w:tcW w:w="1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интеграции рынков Министерства экономики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1"/>
        <w:gridCol w:w="11399"/>
      </w:tblGrid>
      <w:tr>
        <w:trPr>
          <w:trHeight w:val="30" w:hRule="atLeast"/>
        </w:trPr>
        <w:tc>
          <w:tcPr>
            <w:tcW w:w="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Кеменгерович </w:t>
            </w:r>
          </w:p>
          <w:bookmarkEnd w:id="13"/>
        </w:tc>
        <w:tc>
          <w:tcPr>
            <w:tcW w:w="1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национальной экономики Республики Казахстан (координатор от Республики Казахстан, ответственный за принятие решений по вопросам совершенствования таможенного регулирования в Евразийском экономическом союзе)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рабочей группы: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3"/>
        <w:gridCol w:w="11417"/>
      </w:tblGrid>
      <w:tr>
        <w:trPr>
          <w:trHeight w:val="30" w:hRule="atLeast"/>
        </w:trPr>
        <w:tc>
          <w:tcPr>
            <w:tcW w:w="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  <w:bookmarkEnd w:id="16"/>
        </w:tc>
        <w:tc>
          <w:tcPr>
            <w:tcW w:w="11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Секретариата члена Коллегии (Министра) по таможенному сотрудничеству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  <w:bookmarkEnd w:id="18"/>
        </w:tc>
        <w:tc>
          <w:tcPr>
            <w:tcW w:w="11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налоговой политики и доходов бюджета Министерства финансов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Бекболот Абдыганыевич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экономики и финансов Кыргызской Республики (координатор от Кыргызской Республики, ответственный за принятие решений по вопросам совершенствования таможенного регулирования в Евразийском экономическом союзе)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  <w:bookmarkEnd w:id="22"/>
        </w:tc>
        <w:tc>
          <w:tcPr>
            <w:tcW w:w="11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специалист управления таможенного транзита и законодательства Ассоциации международных автомобильных перевозчиков "БАМАП";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рабочей группы Пашаяна М.М., Орловского В.Н., Перминову Е.А., Пуркалика И.М. и Такиева М.Т.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