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b2b8" w14:textId="57eb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миграционной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мая 2021 года № 81. Утратило силу распоряжением Коллегии Евразийской экономической комиссии от 12 мая 2022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12.05.2022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миграционной политике.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октября 2019 г. № 166 "О составе Консультативного комитета по миграционной политике".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принятия.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2021 г. № 81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миграционной политике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Вирабян Давид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Евразийского региона Министерства иностранных дел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Геворгян Мариам Хачиковна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Паспортно-визового управления Полиции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Армен Микаелович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Миграционной службы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Мнацаканян Николай Каджикович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начальника Департамента контрразведки Службы национальной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 Гарик Геворкович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 агентства занятости Министерства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Петр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представитель Государственного пограничного комитета Республики Беларусь в Посольстве Республики Беларусь 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Бегун Алексей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гражданству и миграции Министерства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Буткевич Игорь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пограничного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Ляшук Олег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2-го Главного управления Государственного пограничного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 Юрий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Токун Олег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занятости Министерства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Абулхатин Ерболат Махамбетович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труда, социальной защиты и миграции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 Мади Ислямулы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мониторинга трудовой миграции Комитета труда, социальной защиты и миграции Министерства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 Аида Сабыровна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Жаслан Бахтиярович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Шалкар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труда Департамента труда и социального партнерства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Акмади Адилович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Тахтанов Тлеубек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миграционной службы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Руслан Маратбаевич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занятости населения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Черепков Игорь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директора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 Александр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пограничного контроля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Азизбекова Жыпаргуль Азизбековна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реализации программ медицинского страхования Фонда обязательного медицинского страхования при Министерстве здравоохранения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Бейшенов Майрамбек Мырзабекович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Представительства Государственной службы миграции при Правительстве Кыргызской Республики в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Бердибаев Улан Калыбекович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Службы по противодействию экстремизму и незаконной миграции Министерства внутренних дел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Жаркынай Душаевна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Представительства Государственной службы миграции при Правительстве Кыргызской Республики 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Имангазиев Алмаз Кулубекович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Гульсара Акимовна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пограничного контроля Пограничной службы Государственного комитета национальной безопасности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Кенжеев Назарбек Идрисбекович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секретарь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Конушбаев Бакыт Алымгазиевич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регистрации населения и актов гражданского состояния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Солтонбекова Ализа Карыпбековна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здравоохранения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Токтоболотов Самат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 Сергей Павлович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Первого департамента стран СНГ Министерства иностранных дел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Казакова Валентина Львовна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по вопросам миграции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Казьмина Екатерина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интеграционных проектов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Седаков Геннадий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занятости населения и трудовой миграции Министерства труда 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Коренев Сергей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вопросам занятости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Тогизбаева Айдана Кенбаевна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вопросам занятости Национальной палаты предпринимателей Республики Казахстан "Атамекен"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