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49d9" w14:textId="ea64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мая 2021 года № 82. Утратило силу распоряжением Коллегии Евразийской экономической комиссии от 29 марта 2022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29.03.2022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созданного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36.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2019 г. № 104 "О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г. № 82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 Артур Мельсикович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образования, науки, культуры и спорта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Нанушян Лена Мануковна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Министра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Славикович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Леонидовна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Министра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Возняк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Леонидовна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 Главного управления - начальник управления медицинской экспертизы Главного управления медицинской экспертизы, контроля и качества оказания медицинской помощи, обращений граждан и юридических лиц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Главного управления медицинской экспертизы, контроля и качества оказания медицинской помощи, обращений граждан и юридических лиц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Ковальков Валерий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Кожуховская Людмила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проректор по международной и научно- методической работе государственного учреждения образования "Республиканский институт высшей школы"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Мигаль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Федоровна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 Главного управления - начальник управления специализированной медицинской помощи Главного управления организации медицинской помощи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Маншук Саметкызы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Комитета по обеспечению качества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Бурабаев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Омурзакович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директор центра развития фондового и страхового сектора объединения юридических лиц "Ассоциация финансовых организаций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Ажар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Жангарашева Гульнара Касеновна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Алиса Абдилевна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стратегии и развития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Нурсулу Мырзагельдиевна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генерального директора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Мухаметкаримович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Мусатаева Гульнар Абаевна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правления - член правления акционерного общества "Нурбанк"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Забира Жандаровна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по работе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юридическими и физическими лицами некоммерческого акционерного общества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 Болатович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Рахметбаева Сана Муратовна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Сериккан Самарханович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мониторинга и методологии социальных выплат аппарата правления некоммерческого акционерного общества "Государственная корпорация "Правительство для граждан"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Акмади Адилович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Тайтуголева Елена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директор акционерного общества "Компания по страхованию жизни "Nomad Life"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Жанара Корганбековна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директор акционерного общества "Единый накопительный пенсионный фонд"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Шайхыбекова Гулжан Тураровна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координации обязательного социального медицинского страхования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Вильгельмовна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Жалалович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Социального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Оскомбаева Клара Тургунбековна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председателя Фонда обязательного медицинского страхования при Министерстве 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Солтонбекова Ализа Карыпбековна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Министра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Токтоболотов Самат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Викторовна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статс-секретарь - 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Игнатьев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государственной политики в сфере пенсионного обеспечения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Георгиевна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Федерального фонда обязательного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Поликашин Алексей Петрович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временно исполняющий обязанности председателя Фонда социального страхования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Полохов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по вопросам пенсионного обеспечения лиц, проживающих за границей,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статс-секретарь - заместитель Министра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правления Пенсионного фонда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