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5122a" w14:textId="c7512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составе Консультативного комитета по таможенному регулированию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Коллегии Евразийской экономической комиссии от 17 августа 2021 года № 116. Утратило силу распоряжением Коллегии Евразийской экономической комиссии от 11 июня 2024 года № 80.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распоряжением Коллегии Евразийской экономической комиссии от 11.06.2024 </w:t>
      </w:r>
      <w:r>
        <w:rPr>
          <w:rFonts w:ascii="Times New Roman"/>
          <w:b w:val="false"/>
          <w:i w:val="false"/>
          <w:color w:val="ff0000"/>
          <w:sz w:val="28"/>
        </w:rPr>
        <w:t>№ 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даты его опубликования на официальном сайте Евразийского экономического союза).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Консультативного комитета по таможенному регулированию.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Признать утратившими силу: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распоряжение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22 марта 2016 г. № 31 "О составе Консультативного комитета по таможенному регулированию";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распоряжение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14 марта 2017 г. № 20 "О внесении изменений в состав Консультативного комитета по таможенному регулированию";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распоряжение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4 сентября 2017 г. № 118 "О внесении изменений в состав Консультативного комитета по таможенному регулированию";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распоряжение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12 ноября 2018 г. № 170 "О внесении изменений в состав Консультативного комитета по таможенному регулированию";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распоряжение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21 мая 2019 г. № 86 "О внесении изменений в состав Консультативного комитета по таможенному регулированию";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распоряжение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19 ноября 2019 г. № 184 "О внесении изменений в состав Консультативного комитета по таможенному регулированию";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распоряжение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30 июня 2020 г. № 85 "О внесении изменений в состав Консультативного комитета по таможенному регулированию".</w:t>
      </w:r>
    </w:p>
    <w:bookmarkStart w:name="z1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распоряжение вступает в силу с даты его опубликования на официальном сайте Евразийского экономического союза.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Мясникович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распоряжением Коллегии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августа 2021 г. № 116 </w:t>
            </w:r>
          </w:p>
        </w:tc>
      </w:tr>
    </w:tbl>
    <w:bookmarkStart w:name="z1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</w:t>
      </w:r>
      <w:r>
        <w:br/>
      </w:r>
      <w:r>
        <w:rPr>
          <w:rFonts w:ascii="Times New Roman"/>
          <w:b/>
          <w:i w:val="false"/>
          <w:color w:val="000000"/>
        </w:rPr>
        <w:t>Консультативного комитета по таможенному регулированию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Состав с изменениями, внесенными распоряжениями Коллегии Евразийской экономической комиссии от 17.05.2022 </w:t>
      </w:r>
      <w:r>
        <w:rPr>
          <w:rFonts w:ascii="Times New Roman"/>
          <w:b w:val="false"/>
          <w:i w:val="false"/>
          <w:color w:val="ff0000"/>
          <w:sz w:val="28"/>
        </w:rPr>
        <w:t>№ 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даты его опубликования на официальном сайте Евразийского экономического союза); от 19.07.2022 </w:t>
      </w:r>
      <w:r>
        <w:rPr>
          <w:rFonts w:ascii="Times New Roman"/>
          <w:b w:val="false"/>
          <w:i w:val="false"/>
          <w:color w:val="ff0000"/>
          <w:sz w:val="28"/>
        </w:rPr>
        <w:t>№ 110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даты его опубликования на официальном сайте Евразийского экономического союза).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 Армения</w:t>
            </w:r>
          </w:p>
          <w:bookmarkEnd w:id="4"/>
          <w:p>
            <w:pPr>
              <w:spacing w:after="20"/>
              <w:ind w:left="20"/>
              <w:jc w:val="both"/>
            </w:pPr>
          </w:p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6150"/>
              <w:gridCol w:w="6150"/>
            </w:tblGrid>
            <w:tr>
              <w:trPr>
                <w:trHeight w:val="30" w:hRule="atLeast"/>
              </w:trPr>
              <w:tc>
                <w:tcPr>
                  <w:tcW w:w="615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19" w:id="5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Асеян</w:t>
                  </w:r>
                </w:p>
                <w:bookmarkEnd w:id="5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Владимир Артакович</w:t>
                  </w:r>
                </w:p>
              </w:tc>
              <w:tc>
                <w:tcPr>
                  <w:tcW w:w="615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23" w:id="6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– начальник отдела таможенной политики и законодательного регулирования Евразийского экономического союза Управления доходной политики и методологии администрирования Министерства финансов Республики Армения</w:t>
                  </w:r>
                </w:p>
                <w:bookmarkEnd w:id="6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24" w:id="7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Геворкян</w:t>
                  </w:r>
                </w:p>
                <w:bookmarkEnd w:id="7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Армен Генрихович </w:t>
                  </w:r>
                </w:p>
              </w:tc>
              <w:tc>
                <w:tcPr>
                  <w:tcW w:w="615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25" w:id="8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– советник Министра финансов Республики Армения</w:t>
                  </w:r>
                </w:p>
                <w:bookmarkEnd w:id="8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26" w:id="9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Григорян</w:t>
                  </w:r>
                </w:p>
                <w:bookmarkEnd w:id="9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Грант Сергеевич</w:t>
                  </w:r>
                </w:p>
              </w:tc>
              <w:tc>
                <w:tcPr>
                  <w:tcW w:w="615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27" w:id="10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– заместитель начальника Управления таможенной статистики и учета доходов Комитета государственных доходов Республики Армения</w:t>
                  </w:r>
                </w:p>
                <w:bookmarkEnd w:id="10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28" w:id="11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Григорян</w:t>
                  </w:r>
                </w:p>
                <w:bookmarkEnd w:id="11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Рафаел Ленсерович</w:t>
                  </w:r>
                </w:p>
              </w:tc>
              <w:tc>
                <w:tcPr>
                  <w:tcW w:w="615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29" w:id="12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– заместитель начальника Управления информационных технологий Комитета государственных доходов Республики Армения</w:t>
                  </w:r>
                </w:p>
                <w:bookmarkEnd w:id="12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30" w:id="13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Еганян</w:t>
                  </w:r>
                </w:p>
                <w:bookmarkEnd w:id="13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Армен Жораевич</w:t>
                  </w:r>
                </w:p>
              </w:tc>
              <w:tc>
                <w:tcPr>
                  <w:tcW w:w="615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31" w:id="14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– директор Департамента развития промышленности Министерства экономики Республики Армения</w:t>
                  </w:r>
                </w:p>
                <w:bookmarkEnd w:id="14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32" w:id="15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Иванов</w:t>
                  </w:r>
                </w:p>
                <w:bookmarkEnd w:id="15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Карен Вячеславович </w:t>
                  </w:r>
                </w:p>
              </w:tc>
              <w:tc>
                <w:tcPr>
                  <w:tcW w:w="615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33" w:id="16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– врио вице-президента Торгово-промышленной палаты Республики Армения </w:t>
                  </w:r>
                </w:p>
                <w:bookmarkEnd w:id="16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34" w:id="17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Карапетян</w:t>
                  </w:r>
                </w:p>
                <w:bookmarkEnd w:id="17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Артем Эдуардович</w:t>
                  </w:r>
                </w:p>
              </w:tc>
              <w:tc>
                <w:tcPr>
                  <w:tcW w:w="615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35" w:id="18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– начальник Управления таможенного контроля </w:t>
                  </w:r>
                </w:p>
                <w:bookmarkEnd w:id="18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Комитета государственных доходов Республики Армения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36" w:id="19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Карапетян</w:t>
                  </w:r>
                </w:p>
                <w:bookmarkEnd w:id="19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Наира Куйбышевна</w:t>
                  </w:r>
                </w:p>
              </w:tc>
              <w:tc>
                <w:tcPr>
                  <w:tcW w:w="615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37" w:id="20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– начальник Департамента Евразийского экономического союза и внешней торговли </w:t>
                  </w:r>
                </w:p>
                <w:bookmarkEnd w:id="20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Министерства экономики Республики Армения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38" w:id="21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Мартиросян</w:t>
                  </w:r>
                </w:p>
                <w:bookmarkEnd w:id="21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Мгер Ваагнович</w:t>
                  </w:r>
                </w:p>
              </w:tc>
              <w:tc>
                <w:tcPr>
                  <w:tcW w:w="615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39" w:id="22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– заместитель начальника Управления таможенного контроля Комитета государственных доходов Республики Армения</w:t>
                  </w:r>
                </w:p>
                <w:bookmarkEnd w:id="22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40" w:id="23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Минасян</w:t>
                  </w:r>
                </w:p>
                <w:bookmarkEnd w:id="23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Клара</w:t>
                  </w:r>
                </w:p>
              </w:tc>
              <w:tc>
                <w:tcPr>
                  <w:tcW w:w="615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41" w:id="24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– член торгово-промышленной ассоциации "Армения-Россия"</w:t>
                  </w:r>
                </w:p>
                <w:bookmarkEnd w:id="24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42" w:id="25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Мовсисян</w:t>
                  </w:r>
                </w:p>
                <w:bookmarkEnd w:id="25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Лилит Самвеловна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</w:tc>
              <w:tc>
                <w:tcPr>
                  <w:tcW w:w="615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44" w:id="26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– заместитель начальника Управления методологии администрирования и процедур Комитета государственных доходов Республики Армения</w:t>
                  </w:r>
                </w:p>
                <w:bookmarkEnd w:id="26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45" w:id="27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Шарафян</w:t>
                  </w:r>
                </w:p>
                <w:bookmarkEnd w:id="27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Мнацакан Гагикович</w:t>
                  </w:r>
                </w:p>
              </w:tc>
              <w:tc>
                <w:tcPr>
                  <w:tcW w:w="615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– начальник Управления таможенной статистики и учета доходов Комитета государственных доходов Республики Армения</w:t>
                  </w:r>
                </w:p>
              </w:tc>
            </w:tr>
          </w:tbl>
          <w:p/>
          <w:bookmarkStart w:name="z46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 Беларусь</w:t>
            </w:r>
          </w:p>
          <w:bookmarkEnd w:id="28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Артемьев 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Алексей Алексеевич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заместитель начальника Главного управления организации таможенного контроля Государственного таможенного комитета Республики Беларусь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Борцов 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Олег Васильевич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представитель общества с ограниченной ответственностью "Бремино групп" в Российской Федерации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Валиев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Александр Анатольевич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первый заместитель Председателя Государственного таможенного комитета Республики Беларусь 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Гурина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Александра Викторовна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главный инспектор отдела тарифного регулирования и методологии таможенной стоимости 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Главного управления тарифного регулирования и таможенных платежей Государственного таможенного комитета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Беларусь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Есина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Ирина Владимировна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заместитель начальника Главного управления – начальник управления интеграции рынков Главного управления экономической интеграции Министерства экономики Республики Беларусь 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Зотов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Вячеслав Геннадьевич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заместитель начальника Главного управления автоматизации таможенных операций и оперативного мониторинга Государственного таможенного комитета Республики Беларусь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Кийко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Дмитрий Николаевич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первый заместитель Министра финансов Республики Беларусь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Недоступ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Андрей Владимирович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начальник Главного управления налоговой политики и доходов бюджета Министерства финансов Республики Беларусь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Дрозд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Людмила Владимировна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начальник отдела методологии контроля исполнения налоговых обязательств Главного управления тарифного регулирования и таможенных платежей Государственного таможенного комитета Республики Беларусь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Полудень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Сергей Анатольевич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председатель Республиканского союза участников таможенных отношений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 Казахстан</w:t>
            </w:r>
          </w:p>
          <w:bookmarkEnd w:id="44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Абдыкерова 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Светлана Жанузаковна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руководитель управления классификации и происхождения товаров Департамента методологии Комитета государственных доходов Министерства финансов Республики Казахстан 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Джанекенов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Нурлан Джусупович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управляющий директор – директор департамента финансово-экономического анализа объединения юридических лиц "Казахстанская ассоциация организаций нефтегазового и энергетического комплекса "KAZENERGY"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Джетибаева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Алия Муратхановна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директор Департамента методологии Комитета государственных доходов Министерства финансов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Досумов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Данияр Нуржанович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заместитель директора Департамента экономической интеграции Министерства торговли и интеграции Республики Казахстан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Жаниязов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Галымжан Абибуллаевич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руководитель управления таможенной политики Департамента налоговой и таможенной политики Министерства национальной экономики Республики Казахстан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Закир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Темирлан Жаксыбаевич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руководитель управления интеграционных процессов в отраслях промышленности Департамента промышленной политики Министерства индустрии и инфраструктурного развития Республики Казахстан</w:t>
            </w:r>
          </w:p>
          <w:bookmarkEnd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Ибрагимов</w:t>
            </w:r>
          </w:p>
          <w:bookmarkEnd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Болат Султанович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руководитель управления таможенной методологии Департамента методологии Комитета государственных доходов Министерства финансов Республики Казахстан</w:t>
            </w:r>
          </w:p>
          <w:bookmarkEnd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Мамашева</w:t>
            </w:r>
          </w:p>
          <w:bookmarkEnd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 Талгатовна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управляющий директор – директор департамента таможенного администрирования Национальной палаты предпринимателей Республики Казахстан "Атамекен"</w:t>
            </w:r>
          </w:p>
          <w:bookmarkEnd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Махабетжан</w:t>
            </w:r>
          </w:p>
          <w:bookmarkEnd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Айдана Калыбайкызы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руководитель управления развития торговли Департамента экономической интеграции</w:t>
            </w:r>
          </w:p>
          <w:bookmarkEnd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торговли и интеграции 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Мукушев</w:t>
            </w:r>
          </w:p>
          <w:bookmarkEnd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Алмаз Каирбекович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главный эксперт управления таможенной политики Департамента налоговой и таможенной политики Министерства национальной экономики Республики Казахстан</w:t>
            </w:r>
          </w:p>
          <w:bookmarkEnd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Садвакасов </w:t>
            </w:r>
          </w:p>
          <w:bookmarkEnd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Нуркан Олжабаевич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заместитель председателя Комитета санитарно-эпидемиологического контроля Министерства здравоохранения Республики Казахстан</w:t>
            </w:r>
          </w:p>
          <w:bookmarkEnd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Саудабаев</w:t>
            </w:r>
          </w:p>
          <w:bookmarkEnd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Елдос Ермагамбетович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директор Департамента контроля Комитета государственных доходов Министерства финансов </w:t>
            </w:r>
          </w:p>
          <w:bookmarkEnd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Уйсинбаев</w:t>
            </w:r>
          </w:p>
          <w:bookmarkEnd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Марат Жанарбекович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ведущий эксперт департамента финансово-экономического анализа объединения юридических лиц "Казахстанская ассоциация организаций нефтегазового </w:t>
            </w:r>
          </w:p>
          <w:bookmarkEnd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энергетического комплекса "KAZENERGY"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Бекишев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Асет Рыскалиевич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главный эксперт управления международного налогообложения и взаимодействия Департамента налоговой и таможенной политики Министерства национальной экономики Республики Казахстан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Бутаева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Гульнара Габдулкалыковна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главный эксперт управления таможенной политики Департамента налоговой и таможенной политики Министерства национальной экономики Республики Казахстан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Канашкина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Елена Анатольевна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заместитель директора Департамента налоговой и таможенной политики Министерства национальной экономики Республики Казахстан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Коптилеуова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Жанна Жайыккызы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главный эксперт управления развития торговли Департамента экономической интеграции Министерства торговли и интеграции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Кыргызской Республики</w:t>
            </w:r>
          </w:p>
          <w:bookmarkEnd w:id="71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Абдылбаев</w:t>
            </w:r>
          </w:p>
          <w:bookmarkEnd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Берикбай Кооматович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главный специалист отдела таможенной политики Управления таможенной и тарифной политики Министерства экономики и финансов Кыргызской Республики </w:t>
            </w:r>
          </w:p>
          <w:bookmarkEnd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Акынбеков</w:t>
            </w:r>
          </w:p>
          <w:bookmarkEnd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Алмаз Эмилбекович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заместитель начальника Управления таможенных платежей Государственной таможенной службы при Министерстве экономики и финансов Кыргызской Республики</w:t>
            </w:r>
          </w:p>
          <w:bookmarkEnd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Курманбеков</w:t>
            </w:r>
          </w:p>
          <w:bookmarkEnd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Улан Жолдошбекович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главный инспектор отдела таможенного контроля Управления организации таможенного контроля Государственной таможенной службы при Министерстве экономики и финансов </w:t>
            </w:r>
          </w:p>
          <w:bookmarkEnd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Кыргызской Республики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Самыкбаев</w:t>
            </w:r>
          </w:p>
          <w:bookmarkEnd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Айдарбек Аманбаевич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заведующий отделом таможенной политики Управления таможенной</w:t>
            </w:r>
          </w:p>
          <w:bookmarkEnd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тарифной политики Министерства экономики и финансов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Кыргызской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Чечейбаев</w:t>
            </w:r>
          </w:p>
          <w:bookmarkEnd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Эрик Шамильевич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начальник отдела мониторинга таможенных процессов Управления организации таможенного контроля Государственной таможенной службы при Министерстве экономики и финансов </w:t>
            </w:r>
          </w:p>
          <w:bookmarkEnd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Кыргызской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Акжолтоев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Марат Акжолтоевич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начальник отдела таможенных процедур Управления организации таможенного контроля Государственной таможенной службы при Министерстве финансов Кыргызской Республики 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Жанекова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Айжан Орозбековна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главный инспектор Управления анализа и рисков Государственной таможенной службы при Министерстве финансов Кыргызской Республики;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Абдылдаев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Берикбай Коомотович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главный специалист отдела таможенной политики и развития инфраструктуры Управления таможенной политики Министерства экономики и коммерции Кыргызской Республики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Акынбеков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Алмаз Эмилбекович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начальник отдела таможенного регулирования – заместитель начальника Управления таможенных платежей и таможенного регулирования Государственной таможенной службы при Министерстве финансов Кыргызской Республики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Курманбеков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Улан Жолдошбекович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главный инспектор отдела таможенного контроля Управления организации таможенного контроля Государственной таможенной службы при Министерстве финансов Кыргызской Республики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Самыкбаев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Айдарбек Аманбаевич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заведующий отделом таможенной политики и развития инфраструктуры Управления таможенной политики Министерства экономики и коммерции Кыргызской Республики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Чечейбаев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Эрик Шамильевич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начальник отдела мониторинга таможенных процессов Управления организации таможенного контроля Государственной таможенной службы при Министерстве финансов Кыргызской Республики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Российской Федерации</w:t>
            </w:r>
          </w:p>
          <w:bookmarkEnd w:id="82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Артемьев</w:t>
            </w:r>
          </w:p>
          <w:bookmarkEnd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Алексей Александрович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заместитель начальника отдела таможенного администрирования Департамента таможенной политики и регулирования алкогольного рынка Министерства финансов Российской Федерации</w:t>
            </w:r>
          </w:p>
          <w:bookmarkEnd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Бышовец</w:t>
            </w:r>
          </w:p>
          <w:bookmarkEnd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Валерий Анатольевич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начальник Управления товарной номенклатуры Федеральной таможенной службы</w:t>
            </w:r>
          </w:p>
          <w:bookmarkEnd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Васильев</w:t>
            </w:r>
          </w:p>
          <w:bookmarkEnd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Дмитрий Андреевич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начальник Центрального информационно-технического таможенного управления Федеральной таможенной службы</w:t>
            </w:r>
          </w:p>
          <w:bookmarkEnd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Волков</w:t>
            </w:r>
          </w:p>
          <w:bookmarkEnd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Алексей Михайлович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заместитель директора Департамента таможенной политики и регулирования алкогольного рынка Министерства финансов Российской Федерации</w:t>
            </w:r>
          </w:p>
          <w:bookmarkEnd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Жуков</w:t>
            </w:r>
          </w:p>
          <w:bookmarkEnd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Дмитрий Борисович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начальник Главного управления организации таможенного оформления и таможенного контроля Федеральной таможенной службы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Ивин</w:t>
            </w:r>
          </w:p>
          <w:bookmarkEnd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Владимир Владимирович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заместитель руководителя Федеральной таможенной службы</w:t>
            </w:r>
          </w:p>
          <w:bookmarkEnd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Исаев</w:t>
            </w:r>
          </w:p>
          <w:bookmarkEnd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Павел Анатольевич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советник генерального директора открытого акционерного общества "Северсталь", ответственный секретарь комитета по интеграции, торгово-таможенной политике и Всемирной торговой организации Российского союза промышленников и предпринимателей</w:t>
            </w:r>
          </w:p>
          <w:bookmarkEnd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Климаков</w:t>
            </w:r>
          </w:p>
          <w:bookmarkEnd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Константин Владимирович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начальник отдела методологии применения товарных номенклатур и страны происхождения товаров Управления товарной номенклатуры Федеральной таможенной службы</w:t>
            </w:r>
          </w:p>
          <w:bookmarkEnd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Меркушова</w:t>
            </w:r>
          </w:p>
          <w:bookmarkEnd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Татьяна Анатольевна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заместитель начальника Аналитического управления Федеральной таможенной службы</w:t>
            </w:r>
          </w:p>
          <w:bookmarkEnd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Мордашов</w:t>
            </w:r>
          </w:p>
          <w:bookmarkEnd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Алексей Александрович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генеральный директор открытого акционерного общества "Северсталь", член бюро правления Российского союза промышленников и предпринимателей, председатель комитета по интеграции, торгово-таможенной политике и Всемирной торговой организации Российского союза промышленников и предпринимателей</w:t>
            </w:r>
          </w:p>
          <w:bookmarkEnd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Семашко</w:t>
            </w:r>
          </w:p>
          <w:bookmarkEnd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Сергей Александрович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начальник Главного управления таможенного контроля после выпуска товаров Федеральной таможенной службы</w:t>
            </w:r>
          </w:p>
          <w:bookmarkEnd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Скиба</w:t>
            </w:r>
          </w:p>
          <w:bookmarkEnd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Владимир Юрьевич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начальник Главного управления информационных технологий Федеральной таможенной службы</w:t>
            </w:r>
          </w:p>
          <w:bookmarkEnd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Совдагаров</w:t>
            </w:r>
          </w:p>
          <w:bookmarkEnd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Сергей Владимирович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председатель ассоциации "Некоммерческое партнерство профессиональных таможенных операторов"</w:t>
            </w:r>
          </w:p>
          <w:bookmarkEnd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Спицына</w:t>
            </w:r>
          </w:p>
          <w:bookmarkEnd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Ольга Михайловна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начальник отдела таможенного администрирования Департамента таможенной политики и регулирования алкогольного рынка Министерства финансов Российской Федерации </w:t>
            </w:r>
          </w:p>
          <w:bookmarkEnd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Сурвилло</w:t>
            </w:r>
          </w:p>
          <w:bookmarkEnd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Виталий Юрьевич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советник председателя Общероссийской общественной организации "Деловая Россия"</w:t>
            </w:r>
          </w:p>
          <w:bookmarkEnd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Хоршев</w:t>
            </w:r>
          </w:p>
          <w:bookmarkEnd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Дмитрий Юрьевич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заместитель начальника Управления товарной номенклатуры Федеральной таможенной службы</w:t>
            </w:r>
          </w:p>
          <w:bookmarkEnd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Щур-Труханович</w:t>
            </w:r>
          </w:p>
          <w:bookmarkEnd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Лилия Васильевна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директор Департамента развития и регулирования внешнеэкономической деятельности Министерства экономического развития Российской Федерации 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Климаков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Константин Владимирович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начальник отдела происхождения товаров Управления товарной номенклатуры Федеральной таможенной службы;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Бормотова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Елена Григорьевна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ведущий советник отдела таможенно-тарифного регулирования Департамента развития и регулирования внешнеэкономической деятельности Министерства экономического развития Российской Федерации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Бушуев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Вадим Владимирович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-директор по аналитике общества с ограниченной ответственностью "Балтика-Транс Консалтинг"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Кузьмина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Александра Игоревна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-главный специалист-эксперт отдела нормативного обеспечения ВЭД Департамента развития и регулирования внешнеэкономической деятельности Министерства экономического развития Российской Федерации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Мясников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Андрей Андреевич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-референт отдела нормативного обеспечения ВЭД Департамента развития и регулирования внешнеэкономической деятельности Министерства экономического развития Российской Федерации;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