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5b071" w14:textId="b35b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государственным (муниципальным) закупкам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17 августа 2021 года № 118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государственным (муниципальным) закупкам, утвержденный распоряжением Коллегии Евразийской экономической комиссии от 23 июня 2020 г. № 75, следующие изменения: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включить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следующих лиц: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Багдасарян Артур Каренович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закупок Министерства высокотехнологической промышленности Республики Армения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Казарян Лусине Великсоновна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по общей политике и методологии Управления по методологии и анализа рынков Комиссии по защите конкуренции Республики Армения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Гуринович Наталья Анатольевна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государственных закупок Министерства антимонопольного регулирования и 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Ежова Марина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Главного управления экономической интеграции Министерства экономики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Касперович Сергей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регулирования закупок Управления государственных закупок Министерства антимонопольного регулирования и торговли Республики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Абаев Алмас Емельтаевич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законодательства государственных закупок и закупок квазигосударственного сектора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Кенбеил Даурен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Мамбетаев Арман Орынбасарович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член правления – заместитель председателя правления Национальной палаты предпринимателей Республики Казахстан "Атамекен"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Байгончоков Мирланбек Конушбекович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Дуйшеев Мирбек Иманкадырович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государственных закупок при Министерстве экономики и финансов Кыргызской Республики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 Петр Валерьевич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Федеральной антимонопольной службы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Лещенко Надежда Ивановна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стратегического развития и корпоративной политики Министерства промышленности и торговли Российской Федерации;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указать новую должность члена Консультативного комитета: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Кожомбердиева Акылай Тураровна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политики предпринимательства Министерства экономики и финансов Кыргызской Республики;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исключить из состава Консультативного комитета Петросяна А.А., Жигалко К.Г., Жуковского П.В., Мацевило А.Е., Бекетаева Р.Б., Магая В.В., Азимова А.К., Байзакову Н.А. и Евраева М.Я.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