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ce3d" w14:textId="1f2c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Евразийского экономического союза, другим государством-членом в целях исполнения раздела XXII Договора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августа 2021 года № 120.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Евразийского экономического союза, другим государством-членом в целях исполнения раздела XXII Договора о Евразийском экономическом союзе от 29 мая 2014 года, утвержденный Решением Совета Евразийской экономической комиссии от 23 ноября 2012 г. № 95, изложить в следующей редакции: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г.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распоряжения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г. № 120)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Евразийского экономического союза, другим государством-членом в целях исполнения раздела XXII Договора о Евразийском экономическом союзе от 29 мая 2014 года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Джумабаева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Маратовна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 Департамента конкурентной политики и политики в области государственных закупок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Жуковский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Васильевич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Бектибаев Адилбек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 директора Департамента конкурентной политики и политики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государственных закупок Евразийской экономической комиссии (заместитель руководителя рабочей группы)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реализации политики в области государственных закупок Департамента конкурентной политики и политики в области государственных закупок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Талыпова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Анара Максутовна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реализации политики в области государственных закупок Департамента конкурентной политики и политики в области государственных закупок Евразийской экономической комиссии (ответственный секретарь рабочей группы)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Бежанов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Георгиевич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таможенный инспектор отдела сетевой инфраструктуры и оборудования Управления информационных технологий Комитета государственных доходов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Гаспарян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Грачья Арменович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Службы национальной безопасности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Джагинян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Егине Гагиковна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политики закупок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Кочарян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 Лаврентинович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Финансового управления Службы национальной безопасности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Моралян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Робертович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интеграции систем Евразийского экономического союза закрытого акционерного общества "ЭКЕНГ"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Мурадян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Сержиковна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отдела реализации проектов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Папоян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Меружан Антонович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Службы национальной безопасности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Чапанян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Мовсес Наириевич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цифровизации Министерства высокотехнологической промышленности Республики Армения 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Басько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республиканского удостоверяющего центра Республиканского унитарного предприятия "Национальный центр электронных услуг"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Гуринович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государственных закупок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Запольский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Вадимович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директора информационного республиканского унитарного предприятия "Национальный центр маркетинга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конъюнктуры цен"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Касперович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регулирования закупок Управления государственных закупок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Клыгун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информационных технологий информационного республиканского унитарного предприятия "Национальный центр маркетинга и конъюнктуры цен"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Корсиков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Владиленович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Малашевич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интеграции рынков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Москалев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Республиканского унитарного предприятия "Национальный центр электронных услуг"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Нечай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по работе с клиентами открытого акционерного общества "Белорусская универсальная товарная биржа"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стратегического развития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Пилькевич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государственных закупок и реализации имущества открытого акционерного общества "Белорусская универсальная товарная биржа"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Сысой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по информационным технологиям юридического управления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управления открытого акционерного общества "Белорусская универсальная товарная биржа"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Чуяшов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удостоверяющего центра информационного республиканского унитарного предприятия "Национальный центр маркетинга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конъюнктуры цен"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Ерболат Ержумартович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цифровых сервисов Департамента цифровых решений Министерства цифрового развития, инноваций и аэрокосмической промышленности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Болатбаев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Абилкаир Тургинович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интеграционных процессов Евразийского экономического союза Министерства цифрового развития, инноваций и 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Бралина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Акбота Бакиденкызы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Ергужиева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Кристина Рамильевна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портфеля проектов департамента электронной коммерции акционерного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электронных финансов"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Серикович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экономической интеграции Национальной палаты предпринимателей Республики Казахстан "Атамекен"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Изтелеуов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Алимович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"Союз обрабатывающей промышленности"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Муратказыевна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электронной коммерции акционерного общества "Центр электронных финансов"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Калдыбеков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Алгазы Ергазыевич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сопровождения и развития инфраструктуры открытых ключей департамента инфраструктуры открытых ключей акционерного общества "Национальные информационные технологии"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Танжариков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Мейрамбек Жаксылыкулы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методологии государственных закупок и квазигосударственного сектора Департамента законодательства государственных закупок и закупок квазигосударственного сектора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Хайрулин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Айрат Минвалиевич     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инфраструктуры открытых ключей акционерного общества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Бахытгуль Калиевна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Жуманазар уулу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Нуртилек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информационной безопасности Министерства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Исаков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Мырзабекович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технической поддержки Министерства экономики и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Исакова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Исраиловна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правовой экспертизы Департамента государственных закупок при Министерстве экономики и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Кубанычбеков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Кубанычбекович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Государственного комитета национальной безопасности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Рысалиев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Нурболот Арстанбекович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группы администраторов государственного учреждения "Транском" при Министерстве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Сердюков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предприятия "Инфоком" при Государственной регистрационной службе при Министерстве юстиции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Белоногов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Савва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закрытого акционерного общества "Аналитический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Бражко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режима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секретности и безопасности информации Федерального казначейства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Гриненко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бюджетной политики в сфере контрактной системы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Демидов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развития контрактной системы Федерального казначейства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Илия Димитров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некоммерческой организации "Ассоциация Электронных Торговых Площадок"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Дробаденко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Федеральной службы безопасности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Карданов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Сосланбек Казбекович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по контролю за государственными системами Управления по контролю за государственными и муниципальными информационными системами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отдела единой экономической политики в Евразийском экономическом союзе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Слободян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Юлиана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единой экономической политики в Евразийском экономическом союзе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Цыбульская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информационного обеспечения в сфере закупок Департамента бюджетной политики в сфере контрактной системы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Ермакалиева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специалист-эксперт отдела системных условий секторального сотрудничества Департамента торговой политики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политики, правового обеспечения и методологии в области государственных закупок Департамента конкурентной политики и политики в области государственных закупок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информационной безопасности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Козловская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политики, правового обеспечения и методологии в области государственных закупок Департамента конкурентной политики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Харахордин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Вадимович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информационной безопасности Департамента информационных технологий".</w:t>
            </w:r>
          </w:p>
        </w:tc>
      </w:tr>
    </w:tbl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