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8061" w14:textId="dd18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сентября 2021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распоряжением Коллегии Евразийской экономической комиссии от 19 декабря 2017 г. № 192,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Мелешко Ксения Георгиевна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внешнеэкономической деятельности Министерства сельского хозяйства и продовольствия Республики Беларусь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Елена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Жаппаркулов Нуржан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новую должность члена Консультативного комитета: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Алексей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и продовольствия Республики Беларусь;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состава Консультативного комитета Даирбекова Н.С., Сейдуманова А.М. и Темирова Ж.С.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 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