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a440" w14:textId="c76a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сентября 2021 года № 149.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средствам, утвержденный распоряжением Коллегии Евразийской экономической комиссии от 29 августа 2017 г. № 113,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от Кыргызской Республики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Чинара Мырзакматовна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лекарственных средств и медицинских изделий при Министерстве здравоохранения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Марткул Асанкановна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 сектором НПА и координации работ с ЕАЭС Департамента лекарственных средств и медицинских изделий при Министерстве здравоохранения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Мирбек Ташканбаевич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лекарственных средств Департамента лекарственных средств и медицинских изделий при Министерстве здравоохранения и социального развития Кыргызской Республики;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Абдиева М.К., Маметову Н.А. и Турдалиеву А.Б.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