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23b4" w14:textId="368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ноября 2021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состав рабочей группы по созданию единой системы идентификации участников внешнеэкономической деятельности в рамках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октября 2019 г. № 173 "О составе рабочей группы по созданию единой системы идентификации участников внешнеэкономической деятельности в рамках Евразийского экономического союза".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г.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г. № 159)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Туралиевич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Беллуян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Норайрович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 Евразийской экономической комиссии (заместитель руководителя рабочей группы)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Рудольфович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цифровизации Министерства высокотехнологической промышленности Республики Армения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Маркарян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закрытого акционерного общества "ЭКЕНГ"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Мовсиян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торговли и интеграции Министерства экономики Республики Армения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Моралян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Робертович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Рубикович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процедур Управления методологии администрирования и процедур Комитета государственных доходов Республики Армения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Налбандян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Гагикович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обслуживания систем электронного управления Управления информационных технологий Комитета государственных доходов Республики Армения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Кашаева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информационного взаимодействия и таможенной статистики Главного управления информационных технологий Государственного таможенного комитета Республики Беларусь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таможенного комитета Республики Беларусь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Космыкова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проектов цифровизации Главного управления развития налоговых органов Министерства по налогам и сборам Республики Беларусь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Леус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Единого государственного регистра юридических лиц и индивидуальных предпринимателей Министерства юстиции Республики Беларусь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стратегического развития Министерства связи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Радивоник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информационных технологий Государственного таможенного комитета Республики Беларусь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Янченко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развития налоговых органов Министерства по налогам и сборам Республики Беларусь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Серикович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аналитик Евразийского центра цифровой трансформации акционерного общества "Национальный инфокоммуникационный холдинг "Зерде"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Темрикановна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Лаззат Рысбаевна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Евразийского центра цифровой трансформации акционерного общества "Национальный инфокоммуникационный холдинг "Зерде"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Султанович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Алгазы Ергазыевич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сопровождения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инфраструктуры открытых ключей акционерного общества "Национальные информационные технологии"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Капизова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Гульнара Базарбаевна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информационных систем Департамента информационных технологий Комитета государственных доходов Министерства финансов Республики Казахстан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Махамбетжан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Рахметбаева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 Муратовна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Ундубаев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Халелович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Хайруллин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Айрат Минвалиевич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Абдылдаев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Берикбай Кооматович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Азаматова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Азматовна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Управления анализа и рисков Государственной таможенной службы при Министерстве финансов Кыргызской Республики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Маматов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Акматбекович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и розыска налогоплательщиков Управления методологии Государственной налоговой службы при Министерстве финансов Кыргызской Республики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Мамбетова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Анаркуловна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инспектор отдела по работе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ЕАЭС Управления по работе с ЕАЭС Государственной налоговой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Министерстве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Пирмаматов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Азизбек Салайдинович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программных продуктов Управления цифровой трансформации Государственной налоговой службы при Министерстве финансов Кыргызской Республики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Сасыкулов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Кыдырбекович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инспектор отдела внедрения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сопровождения информационных систем Государственной таможенной службы при Министерстве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Алимов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Ананьев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Эдуардович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выбора объектов контроля Главного управления таможенного контроля после выпуска товаров Федеральной таможенной службы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Бендерская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Александровна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таможенного дела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Григорьевна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Галиуллин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Гиндуллович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Гончаренко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сопровождения международных мероприятий Управления международного сотрудничества и валютного контроля Федеральной налоговой службы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лицензирования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Дробаденко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Федеральной службы безопасности Российской Федерации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Евдокимов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Евсеева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Игоревна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Ермолюк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Игоревич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реализации проектов международного и межведомственного взаимодействия Главного управления информационных технологий Федеральной таможенной службы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по особо важным делам отдела информационного обеспечения Главного управления по борьбе с контрабандой Федеральной таможенной службы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Кашин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информационно-аналитического отдела Управления таможенных расследований и дознания Федеральной таможенной службы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Юрьевна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специалист-эксперт отдела методологии таможенного дела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Константиновна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информационного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федеральными органами исполнительной власти Аналитического управления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Елизавета Юрьевна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методологии взимания таможенных платежей Главного управления федеральных таможенных доходов и тарифного регулирования Федеральной таможенной службы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Геннадьевич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выбора объектов контроля Главного управления таможенного контроля после выпуска товаров Федеральной таможенной службы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информационных технологий Федеральной таможенной службы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уполномоченный по особо важным делам информационно-аналитического отдела Управления таможенных расследований и дознания Федеральной таможенной службы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Спицына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Мырзашевна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Азенов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Асаинова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Асем Елемесовна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адвокатирования предпринимательства Департамента развития предпринимательской деятельности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Бадейнов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Бокитько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санитарных мер Департамента санитарных, фитосанитарных и ветеринарных мер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Денищик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Ишевская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и внутреннего администрирования Департамента технического регулирования и аккредитации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Карева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развития торговли энергоресурсами Департамента энергетики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Андреевна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Кулматова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 Жасыузаковна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кодификации, международно-правовой работы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Биржановна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Латышев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статистики внешней и взаимной торговли Департамента статистики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Ляхова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ТН ВЭД и таможенной стоимости Департамента таможенно-тарифного и нетарифного регулирования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Обручикова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анализа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Департамента таможенно-тарифного и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информационного обеспечения и унификации электронных документов Департамента информационных технологий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интеграции информационных систем таможенных органов Департамента таможенной инфраструктуры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Синяков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 защите прав потребителей Департамента санитарных, фитосанитарных и ветеринарных мер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Тлегенова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Сериковна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внутреннего рынка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Фесенко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Флягин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агропромышленной политики и межгосударственных проектов Департамента агропромышленной политики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Департамента защиты внутреннего рынка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Шерышева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транспорта и инфраструктуры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деятельности".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