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a7df" w14:textId="d22a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декабря 2021 года № 214. Утратило силу распоряжением Коллегии Евразийской экономической комиссии от 11 октября 2022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11.10.2022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промышленности, утвержденный распоряжением Коллегии Евразийской экономической комиссии от 14 июля 2015 г. № 66,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Терян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Нарек Артемович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Адилович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индустриального развития Министерства индустрии и инфраструктурного развития Республики Казахстан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Темирлан Жаксыбаевич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в отраслях промышленности Департамента промышленной политики Министерства индустрии и инфраструктурного развития Республики Казахстан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 Газизович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интеграции Департамента интеграции и международного сотрудничества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Абдураимов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Жарасул Осмоналиевич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Республики;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новую должность члена Консультативного комитета: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Каримжанович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Республики Казахстан;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Симоняна В.А., Ержанова А.К., Жапаркулова Н.Б., Сейдуманова А.М. и Дегенбаева Б.К.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