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451a" w14:textId="5544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суперабсорбентов для производства подгузников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5 марта 2021 года № 13. Утратило силу решением Совета Евразийской экономической комиссии от 14 сентября 2021 года №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 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Установить ставку ввозной таможенной пошлины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суперабсорбентов для производства подгузников, классифицируемых кодом 3906 90 900 3 ТН ВЭД ЕАЭС, в размере 0 процентов от таможенной стоимости с 1 января 2021 г. по 31 декабря 2023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Внести в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позиции с кодом 3906 90 900 3 ТН ВЭД ЕАЭС ссылку на примечание к Единому таможенному тарифу Евразийского экономического союза "</w:t>
      </w:r>
      <w:r>
        <w:rPr>
          <w:rFonts w:ascii="Times New Roman"/>
          <w:b w:val="false"/>
          <w:i w:val="false"/>
          <w:color w:val="000000"/>
          <w:vertAlign w:val="superscript"/>
        </w:rPr>
        <w:t>7С</w:t>
      </w:r>
      <w:r>
        <w:rPr>
          <w:rFonts w:ascii="Times New Roman"/>
          <w:b w:val="false"/>
          <w:i w:val="false"/>
          <w:color w:val="000000"/>
          <w:sz w:val="28"/>
        </w:rPr>
        <w:t>)" заменить ссылкой "</w:t>
      </w:r>
      <w:r>
        <w:rPr>
          <w:rFonts w:ascii="Times New Roman"/>
          <w:b w:val="false"/>
          <w:i w:val="false"/>
          <w:color w:val="000000"/>
          <w:vertAlign w:val="superscript"/>
        </w:rPr>
        <w:t>91С</w:t>
      </w:r>
      <w:r>
        <w:rPr>
          <w:rFonts w:ascii="Times New Roman"/>
          <w:b w:val="false"/>
          <w:i w:val="false"/>
          <w:color w:val="000000"/>
          <w:sz w:val="28"/>
        </w:rPr>
        <w:t>)";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примечания к Единому таможенному тарифу Евразийского экономического союза дополнить примечанием 91С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91С</w:t>
      </w:r>
      <w:r>
        <w:rPr>
          <w:rFonts w:ascii="Times New Roman"/>
          <w:b w:val="false"/>
          <w:i w:val="false"/>
          <w:color w:val="000000"/>
          <w:sz w:val="28"/>
        </w:rPr>
        <w:t xml:space="preserve">) Ставка ввозной таможенной пошлины в размере 0 (ноль) % от таможенной стоимости применяется с 01.01.2021 по 31.12.2023 включительно.".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января 2021 г.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Кармышаков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