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f667" w14:textId="422f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марта 2021 года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Раздел I </w:t>
      </w:r>
      <w:r>
        <w:rPr>
          <w:rFonts w:ascii="Times New Roman"/>
          <w:b w:val="false"/>
          <w:i w:val="false"/>
          <w:color w:val="000000"/>
          <w:sz w:val="28"/>
        </w:rPr>
        <w:t>плана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 79, дополнить позицией 25 следующего содержания: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59"/>
        <w:gridCol w:w="675"/>
        <w:gridCol w:w="768"/>
        <w:gridCol w:w="4944"/>
        <w:gridCol w:w="2254"/>
      </w:tblGrid>
      <w:tr>
        <w:trPr>
          <w:trHeight w:val="30" w:hRule="atLeast"/>
        </w:trPr>
        <w:tc>
          <w:tcPr>
            <w:tcW w:w="3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"25. Технический регламент на никотинсодержащую продукцию </w:t>
            </w:r>
          </w:p>
        </w:tc>
        <w:tc>
          <w:tcPr>
            <w:tcW w:w="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2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67".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