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6e10c" w14:textId="406e1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категории товаров, которые могут быть заявлены к выпуску до подачи декларации на товары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14 сентября 2021 года № 81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120 Таможенного кодекса Евразийского экономического союза и </w:t>
      </w:r>
      <w:r>
        <w:rPr>
          <w:rFonts w:ascii="Times New Roman"/>
          <w:b w:val="false"/>
          <w:i w:val="false"/>
          <w:color w:val="000000"/>
          <w:sz w:val="28"/>
        </w:rPr>
        <w:t>пунктом 129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 Установить, что в целях реализации пилотного проекта (эксперимента), проводимого в государствах – членах Евразийского экономического союза в соответствии с распоряжением Совета Евразийской экономической комиссии от 5 апреля 2021 г. № 7, до подачи декларации на товары в соответствии с таможенной процедурой выпуска для внутреннего потребления могут быть заявлены к выпуску иностранные товары, ввезенные на таможенную территорию Евразийского экономического союза юридическими лицами, определенными в качестве операторов электронной торговли в соответствии с подпунктом "б" пункта 1 указанного распоряжения, помещенные под таможенную процедуру таможенного склада и реализуемые интернет-магазинами (интернет-площадками) третьих стран физическим лицам с использованием информационно-телекоммуникационной сети "Интернет".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Настоящее Решение вступает в силу по истечении 30 календарных дней с даты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Совета Евразийской экономической комиссии: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Армения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 Григорян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 Петришенко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 Смаилов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Жапаров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 Оверчук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