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4c19" w14:textId="5504c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w:t>
      </w:r>
    </w:p>
    <w:p>
      <w:pPr>
        <w:spacing w:after="0"/>
        <w:ind w:left="0"/>
        <w:jc w:val="both"/>
      </w:pPr>
      <w:r>
        <w:rPr>
          <w:rFonts w:ascii="Times New Roman"/>
          <w:b w:val="false"/>
          <w:i w:val="false"/>
          <w:color w:val="000000"/>
          <w:sz w:val="28"/>
        </w:rPr>
        <w:t>Решение Совета Евразийской экономической комиссии от 14 сентября 2021 года № 83</w:t>
      </w:r>
    </w:p>
    <w:p>
      <w:pPr>
        <w:spacing w:after="0"/>
        <w:ind w:left="0"/>
        <w:jc w:val="left"/>
      </w:pPr>
    </w:p>
    <w:bookmarkStart w:name="z4" w:id="0"/>
    <w:p>
      <w:pPr>
        <w:spacing w:after="0"/>
        <w:ind w:left="0"/>
        <w:jc w:val="both"/>
      </w:pPr>
      <w:r>
        <w:rPr>
          <w:rFonts w:ascii="Times New Roman"/>
          <w:b w:val="false"/>
          <w:i w:val="false"/>
          <w:color w:val="000000"/>
          <w:sz w:val="28"/>
        </w:rPr>
        <w:t xml:space="preserve">
      В связи с принятием новой редакции единой Товарной номенклатуры внешнеэкономической деятельности Евразийского экономического союза на основе 7-го издания Гармонизированной системы описания и кодирования товаров Всемирной таможенной организации,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Протокола о некоторых вопросах ввоза и обращения товаров на таможенной территории Евразийского экономического союза от 16 октября 2015 года и </w:t>
      </w:r>
      <w:r>
        <w:rPr>
          <w:rFonts w:ascii="Times New Roman"/>
          <w:b w:val="false"/>
          <w:i w:val="false"/>
          <w:color w:val="000000"/>
          <w:sz w:val="28"/>
        </w:rPr>
        <w:t>пунктом 132</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утвержденный Решением Совета Евразийской экономической комиссии от 14 октября 2015 г. № 59,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исключить позиции согласно </w:t>
      </w:r>
      <w:r>
        <w:rPr>
          <w:rFonts w:ascii="Times New Roman"/>
          <w:b w:val="false"/>
          <w:i w:val="false"/>
          <w:color w:val="000000"/>
          <w:sz w:val="28"/>
        </w:rPr>
        <w:t>приложению № 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включить позиции согласно </w:t>
      </w:r>
      <w:r>
        <w:rPr>
          <w:rFonts w:ascii="Times New Roman"/>
          <w:b w:val="false"/>
          <w:i w:val="false"/>
          <w:color w:val="000000"/>
          <w:sz w:val="28"/>
        </w:rPr>
        <w:t>приложению № 2</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 но не ранее 1 января 2022 г.</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Совета Евразийской экономической комиссии: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Жапаров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Совета</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14 сентября 2021 г. № 83</w:t>
            </w:r>
          </w:p>
        </w:tc>
      </w:tr>
    </w:tbl>
    <w:bookmarkStart w:name="z10" w:id="3"/>
    <w:p>
      <w:pPr>
        <w:spacing w:after="0"/>
        <w:ind w:left="0"/>
        <w:jc w:val="left"/>
      </w:pPr>
      <w:r>
        <w:rPr>
          <w:rFonts w:ascii="Times New Roman"/>
          <w:b/>
          <w:i w:val="false"/>
          <w:color w:val="000000"/>
        </w:rPr>
        <w:t xml:space="preserve"> ПОЗИЦИИ,</w:t>
      </w:r>
      <w:r>
        <w:br/>
      </w:r>
      <w:r>
        <w:rPr>
          <w:rFonts w:ascii="Times New Roman"/>
          <w:b/>
          <w:i w:val="false"/>
          <w:color w:val="000000"/>
        </w:rPr>
        <w:t>исключаемые из перечня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 (в процентах от таможенной стоимости либо в евро, либо в долларах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камбалообразных семейств </w:t>
            </w:r>
            <w:r>
              <w:rPr>
                <w:rFonts w:ascii="Times New Roman"/>
                <w:b w:val="false"/>
                <w:i/>
                <w:color w:val="000000"/>
                <w:sz w:val="20"/>
              </w:rPr>
              <w:t>Pleuronectidae</w:t>
            </w:r>
            <w:r>
              <w:rPr>
                <w:rFonts w:ascii="Times New Roman"/>
                <w:b w:val="false"/>
                <w:i w:val="false"/>
                <w:color w:val="000000"/>
                <w:sz w:val="20"/>
              </w:rPr>
              <w:t xml:space="preserve">, </w:t>
            </w:r>
            <w:r>
              <w:rPr>
                <w:rFonts w:ascii="Times New Roman"/>
                <w:b w:val="false"/>
                <w:i/>
                <w:color w:val="000000"/>
                <w:sz w:val="20"/>
              </w:rPr>
              <w:t>Bothidae</w:t>
            </w:r>
            <w:r>
              <w:rPr>
                <w:rFonts w:ascii="Times New Roman"/>
                <w:b w:val="false"/>
                <w:i w:val="false"/>
                <w:color w:val="000000"/>
                <w:sz w:val="20"/>
              </w:rPr>
              <w:t xml:space="preserve">, </w:t>
            </w:r>
            <w:r>
              <w:rPr>
                <w:rFonts w:ascii="Times New Roman"/>
                <w:b w:val="false"/>
                <w:i/>
                <w:color w:val="000000"/>
                <w:sz w:val="20"/>
              </w:rPr>
              <w:t>Cynoglossidae</w:t>
            </w:r>
            <w:r>
              <w:rPr>
                <w:rFonts w:ascii="Times New Roman"/>
                <w:b w:val="false"/>
                <w:i w:val="false"/>
                <w:color w:val="000000"/>
                <w:sz w:val="20"/>
              </w:rPr>
              <w:t xml:space="preserve">, </w:t>
            </w:r>
            <w:r>
              <w:rPr>
                <w:rFonts w:ascii="Times New Roman"/>
                <w:b w:val="false"/>
                <w:i/>
                <w:color w:val="000000"/>
                <w:sz w:val="20"/>
              </w:rPr>
              <w:t>Soleidae</w:t>
            </w:r>
            <w:r>
              <w:rPr>
                <w:rFonts w:ascii="Times New Roman"/>
                <w:b w:val="false"/>
                <w:i w:val="false"/>
                <w:color w:val="000000"/>
                <w:sz w:val="20"/>
              </w:rPr>
              <w:t xml:space="preserve">, </w:t>
            </w:r>
            <w:r>
              <w:rPr>
                <w:rFonts w:ascii="Times New Roman"/>
                <w:b w:val="false"/>
                <w:i/>
                <w:color w:val="000000"/>
                <w:sz w:val="20"/>
              </w:rPr>
              <w:t>Scophthalmidae</w:t>
            </w:r>
            <w:r>
              <w:rPr>
                <w:rFonts w:ascii="Times New Roman"/>
                <w:b w:val="false"/>
                <w:i w:val="false"/>
                <w:color w:val="000000"/>
                <w:sz w:val="20"/>
              </w:rPr>
              <w:t xml:space="preserve"> и </w:t>
            </w:r>
            <w:r>
              <w:rPr>
                <w:rFonts w:ascii="Times New Roman"/>
                <w:b w:val="false"/>
                <w:i/>
                <w:color w:val="000000"/>
                <w:sz w:val="20"/>
              </w:rPr>
              <w:t>Citharidae</w:t>
            </w:r>
            <w:r>
              <w:rPr>
                <w:rFonts w:ascii="Times New Roman"/>
                <w:b w:val="false"/>
                <w:i w:val="false"/>
                <w:color w:val="000000"/>
                <w:sz w:val="20"/>
              </w:rPr>
              <w:t xml:space="preserve">, тунца вида </w:t>
            </w:r>
            <w:r>
              <w:rPr>
                <w:rFonts w:ascii="Times New Roman"/>
                <w:b w:val="false"/>
                <w:i/>
                <w:color w:val="000000"/>
                <w:sz w:val="20"/>
              </w:rPr>
              <w:t xml:space="preserve">Euthynnus </w:t>
            </w:r>
            <w:r>
              <w:rPr>
                <w:rFonts w:ascii="Times New Roman"/>
                <w:b w:val="false"/>
                <w:i w:val="false"/>
                <w:color w:val="000000"/>
                <w:sz w:val="20"/>
              </w:rPr>
              <w:t>(</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 xml:space="preserve">, сардины вида </w:t>
            </w:r>
            <w:r>
              <w:rPr>
                <w:rFonts w:ascii="Times New Roman"/>
                <w:b w:val="false"/>
                <w:i/>
                <w:color w:val="000000"/>
                <w:sz w:val="20"/>
              </w:rPr>
              <w:t>Sardina</w:t>
            </w:r>
            <w:r>
              <w:rPr>
                <w:rFonts w:ascii="Times New Roman"/>
                <w:b w:val="false"/>
                <w:i w:val="false"/>
                <w:color w:val="000000"/>
                <w:sz w:val="20"/>
              </w:rPr>
              <w:t xml:space="preserve"> </w:t>
            </w:r>
            <w:r>
              <w:rPr>
                <w:rFonts w:ascii="Times New Roman"/>
                <w:b w:val="false"/>
                <w:i/>
                <w:color w:val="000000"/>
                <w:sz w:val="20"/>
              </w:rPr>
              <w:t>pilchardus</w:t>
            </w:r>
            <w:r>
              <w:rPr>
                <w:rFonts w:ascii="Times New Roman"/>
                <w:b w:val="false"/>
                <w:i w:val="false"/>
                <w:color w:val="000000"/>
                <w:sz w:val="20"/>
              </w:rPr>
              <w:t xml:space="preserve">, сардины рода </w:t>
            </w:r>
            <w:r>
              <w:rPr>
                <w:rFonts w:ascii="Times New Roman"/>
                <w:b w:val="false"/>
                <w:i/>
                <w:color w:val="000000"/>
                <w:sz w:val="20"/>
              </w:rPr>
              <w:t>Sardinops</w:t>
            </w:r>
            <w:r>
              <w:rPr>
                <w:rFonts w:ascii="Times New Roman"/>
                <w:b w:val="false"/>
                <w:i w:val="false"/>
                <w:color w:val="000000"/>
                <w:sz w:val="20"/>
              </w:rPr>
              <w:t xml:space="preserve">, сардинеллы видов </w:t>
            </w:r>
            <w:r>
              <w:rPr>
                <w:rFonts w:ascii="Times New Roman"/>
                <w:b w:val="false"/>
                <w:i/>
                <w:color w:val="000000"/>
                <w:sz w:val="20"/>
              </w:rPr>
              <w:t>Sardinella spp.</w:t>
            </w:r>
            <w:r>
              <w:rPr>
                <w:rFonts w:ascii="Times New Roman"/>
                <w:b w:val="false"/>
                <w:i w:val="false"/>
                <w:color w:val="000000"/>
                <w:sz w:val="20"/>
              </w:rPr>
              <w:t xml:space="preserve">, кильки или шпрот вида </w:t>
            </w:r>
            <w:r>
              <w:rPr>
                <w:rFonts w:ascii="Times New Roman"/>
                <w:b w:val="false"/>
                <w:i/>
                <w:color w:val="000000"/>
                <w:sz w:val="20"/>
              </w:rPr>
              <w:t>Sprattus</w:t>
            </w:r>
            <w:r>
              <w:rPr>
                <w:rFonts w:ascii="Times New Roman"/>
                <w:b w:val="false"/>
                <w:i w:val="false"/>
                <w:color w:val="000000"/>
                <w:sz w:val="20"/>
              </w:rPr>
              <w:t xml:space="preserve"> </w:t>
            </w:r>
            <w:r>
              <w:rPr>
                <w:rFonts w:ascii="Times New Roman"/>
                <w:b w:val="false"/>
                <w:i/>
                <w:color w:val="000000"/>
                <w:sz w:val="20"/>
              </w:rPr>
              <w:t>sprattus</w:t>
            </w:r>
            <w:r>
              <w:rPr>
                <w:rFonts w:ascii="Times New Roman"/>
                <w:b w:val="false"/>
                <w:i w:val="false"/>
                <w:color w:val="000000"/>
                <w:sz w:val="20"/>
              </w:rPr>
              <w:t xml:space="preserve">, угря видов </w:t>
            </w:r>
            <w:r>
              <w:rPr>
                <w:rFonts w:ascii="Times New Roman"/>
                <w:b w:val="false"/>
                <w:i/>
                <w:color w:val="000000"/>
                <w:sz w:val="20"/>
              </w:rPr>
              <w:t>Anguilla</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4"/>
          <w:p>
            <w:pPr>
              <w:spacing w:after="20"/>
              <w:ind w:left="20"/>
              <w:jc w:val="both"/>
            </w:pPr>
            <w:r>
              <w:rPr>
                <w:rFonts w:ascii="Times New Roman"/>
                <w:b w:val="false"/>
                <w:i w:val="false"/>
                <w:color w:val="000000"/>
                <w:sz w:val="20"/>
              </w:rPr>
              <w:t>
– – – ставриды обыкновенной (</w:t>
            </w:r>
            <w:r>
              <w:rPr>
                <w:rFonts w:ascii="Times New Roman"/>
                <w:b w:val="false"/>
                <w:i/>
                <w:color w:val="000000"/>
                <w:sz w:val="20"/>
              </w:rPr>
              <w:t>Trachurus trachurus</w:t>
            </w:r>
            <w:r>
              <w:rPr>
                <w:rFonts w:ascii="Times New Roman"/>
                <w:b w:val="false"/>
                <w:i w:val="false"/>
                <w:color w:val="000000"/>
                <w:sz w:val="20"/>
              </w:rPr>
              <w:t xml:space="preserve">, </w:t>
            </w:r>
            <w:r>
              <w:rPr>
                <w:rFonts w:ascii="Times New Roman"/>
                <w:b w:val="false"/>
                <w:i/>
                <w:color w:val="000000"/>
                <w:sz w:val="20"/>
              </w:rPr>
              <w:t>Caranx trachurus</w:t>
            </w:r>
            <w:r>
              <w:rPr>
                <w:rFonts w:ascii="Times New Roman"/>
                <w:b w:val="false"/>
                <w:i w:val="false"/>
                <w:color w:val="000000"/>
                <w:sz w:val="20"/>
              </w:rPr>
              <w:t xml:space="preserve">); рыбы рода </w:t>
            </w:r>
            <w:r>
              <w:rPr>
                <w:rFonts w:ascii="Times New Roman"/>
                <w:b w:val="false"/>
                <w:i/>
                <w:color w:val="000000"/>
                <w:sz w:val="20"/>
              </w:rPr>
              <w:t>Euthynnus</w:t>
            </w:r>
            <w:r>
              <w:rPr>
                <w:rFonts w:ascii="Times New Roman"/>
                <w:b w:val="false"/>
                <w:i w:val="false"/>
                <w:color w:val="000000"/>
                <w:sz w:val="20"/>
              </w:rPr>
              <w:t>, кроме скипджека, или тунца полосатого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w:t>
            </w:r>
          </w:p>
          <w:bookmarkEnd w:id="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угря (</w:t>
            </w:r>
            <w:r>
              <w:rPr>
                <w:rFonts w:ascii="Times New Roman"/>
                <w:b w:val="false"/>
                <w:i/>
                <w:color w:val="000000"/>
                <w:sz w:val="20"/>
              </w:rPr>
              <w:t>Anguilla spp.</w:t>
            </w:r>
            <w:r>
              <w:rPr>
                <w:rFonts w:ascii="Times New Roman"/>
                <w:b w:val="false"/>
                <w:i w:val="false"/>
                <w:color w:val="000000"/>
                <w:sz w:val="20"/>
              </w:rPr>
              <w:t>); камбалообразных (</w:t>
            </w:r>
            <w:r>
              <w:rPr>
                <w:rFonts w:ascii="Times New Roman"/>
                <w:b w:val="false"/>
                <w:i/>
                <w:color w:val="000000"/>
                <w:sz w:val="20"/>
              </w:rPr>
              <w:t>Pleuronectidae, Bothidae, Cynoglossidae, Soleidae, Scophthalmidae</w:t>
            </w:r>
            <w:r>
              <w:rPr>
                <w:rFonts w:ascii="Times New Roman"/>
                <w:b w:val="false"/>
                <w:i w:val="false"/>
                <w:color w:val="000000"/>
                <w:sz w:val="20"/>
              </w:rPr>
              <w:t xml:space="preserve"> и </w:t>
            </w:r>
            <w:r>
              <w:rPr>
                <w:rFonts w:ascii="Times New Roman"/>
                <w:b w:val="false"/>
                <w:i/>
                <w:color w:val="000000"/>
                <w:sz w:val="20"/>
              </w:rPr>
              <w:t>Citharidae</w:t>
            </w:r>
            <w:r>
              <w:rPr>
                <w:rFonts w:ascii="Times New Roman"/>
                <w:b w:val="false"/>
                <w:i w:val="false"/>
                <w:color w:val="000000"/>
                <w:sz w:val="20"/>
              </w:rPr>
              <w:t xml:space="preserve">, кроме видов </w:t>
            </w:r>
            <w:r>
              <w:rPr>
                <w:rFonts w:ascii="Times New Roman"/>
                <w:b w:val="false"/>
                <w:i/>
                <w:color w:val="000000"/>
                <w:sz w:val="20"/>
              </w:rPr>
              <w:t>Reinhardtius hippoglossoides, Hippoglossus hippoglossus, Hippoglossus stenolepis, Solea spp., Pelotreis flavilatus, Peltorhamphus novaezealandiae</w:t>
            </w:r>
            <w:r>
              <w:rPr>
                <w:rFonts w:ascii="Times New Roman"/>
                <w:b w:val="false"/>
                <w:i w:val="false"/>
                <w:color w:val="000000"/>
                <w:sz w:val="20"/>
              </w:rPr>
              <w:t>); скипджека, или тунца полосатого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 xml:space="preserve">); тунцов (рода </w:t>
            </w:r>
            <w:r>
              <w:rPr>
                <w:rFonts w:ascii="Times New Roman"/>
                <w:b w:val="false"/>
                <w:i/>
                <w:color w:val="000000"/>
                <w:sz w:val="20"/>
              </w:rPr>
              <w:t>Thunnus</w:t>
            </w:r>
            <w:r>
              <w:rPr>
                <w:rFonts w:ascii="Times New Roman"/>
                <w:b w:val="false"/>
                <w:i w:val="false"/>
                <w:color w:val="000000"/>
                <w:sz w:val="20"/>
              </w:rPr>
              <w:t xml:space="preserve">, кроме видов </w:t>
            </w:r>
            <w:r>
              <w:rPr>
                <w:rFonts w:ascii="Times New Roman"/>
                <w:b w:val="false"/>
                <w:i/>
                <w:color w:val="000000"/>
                <w:sz w:val="20"/>
              </w:rPr>
              <w:t>Thunnus alalunga, Thunnus albacares</w:t>
            </w:r>
            <w:r>
              <w:rPr>
                <w:rFonts w:ascii="Times New Roman"/>
                <w:b w:val="false"/>
                <w:i w:val="false"/>
                <w:color w:val="000000"/>
                <w:sz w:val="20"/>
              </w:rPr>
              <w:t>); минтая (</w:t>
            </w:r>
            <w:r>
              <w:rPr>
                <w:rFonts w:ascii="Times New Roman"/>
                <w:b w:val="false"/>
                <w:i/>
                <w:color w:val="000000"/>
                <w:sz w:val="20"/>
              </w:rPr>
              <w:t>Theragra chalcogramma</w:t>
            </w:r>
            <w:r>
              <w:rPr>
                <w:rFonts w:ascii="Times New Roman"/>
                <w:b w:val="false"/>
                <w:i w:val="false"/>
                <w:color w:val="000000"/>
                <w:sz w:val="20"/>
              </w:rPr>
              <w:t>); путассу южной (</w:t>
            </w:r>
            <w:r>
              <w:rPr>
                <w:rFonts w:ascii="Times New Roman"/>
                <w:b w:val="false"/>
                <w:i/>
                <w:color w:val="000000"/>
                <w:sz w:val="20"/>
              </w:rPr>
              <w:t>Micromesistius australis</w:t>
            </w:r>
            <w:r>
              <w:rPr>
                <w:rFonts w:ascii="Times New Roman"/>
                <w:b w:val="false"/>
                <w:i w:val="false"/>
                <w:color w:val="000000"/>
                <w:sz w:val="20"/>
              </w:rPr>
              <w:t xml:space="preserve">); рыбы вида </w:t>
            </w:r>
            <w:r>
              <w:rPr>
                <w:rFonts w:ascii="Times New Roman"/>
                <w:b w:val="false"/>
                <w:i/>
                <w:color w:val="000000"/>
                <w:sz w:val="20"/>
              </w:rPr>
              <w:t>Boreogadus saida</w:t>
            </w:r>
            <w:r>
              <w:rPr>
                <w:rFonts w:ascii="Times New Roman"/>
                <w:b w:val="false"/>
                <w:i w:val="false"/>
                <w:color w:val="000000"/>
                <w:sz w:val="20"/>
              </w:rPr>
              <w:t>; сайды серебристой (</w:t>
            </w:r>
            <w:r>
              <w:rPr>
                <w:rFonts w:ascii="Times New Roman"/>
                <w:b w:val="false"/>
                <w:i/>
                <w:color w:val="000000"/>
                <w:sz w:val="20"/>
              </w:rPr>
              <w:t>Pollachius pollachius</w:t>
            </w:r>
            <w:r>
              <w:rPr>
                <w:rFonts w:ascii="Times New Roman"/>
                <w:b w:val="false"/>
                <w:i w:val="false"/>
                <w:color w:val="000000"/>
                <w:sz w:val="20"/>
              </w:rPr>
              <w:t>); макруронуса новозеландского (</w:t>
            </w:r>
            <w:r>
              <w:rPr>
                <w:rFonts w:ascii="Times New Roman"/>
                <w:b w:val="false"/>
                <w:i/>
                <w:color w:val="000000"/>
                <w:sz w:val="20"/>
              </w:rPr>
              <w:t>Macruronus novaezealandiae</w:t>
            </w:r>
            <w:r>
              <w:rPr>
                <w:rFonts w:ascii="Times New Roman"/>
                <w:b w:val="false"/>
                <w:i w:val="false"/>
                <w:color w:val="000000"/>
                <w:sz w:val="20"/>
              </w:rPr>
              <w:t>); мольвы (</w:t>
            </w:r>
            <w:r>
              <w:rPr>
                <w:rFonts w:ascii="Times New Roman"/>
                <w:b w:val="false"/>
                <w:i/>
                <w:color w:val="000000"/>
                <w:sz w:val="20"/>
              </w:rPr>
              <w:t>Molva spp.</w:t>
            </w:r>
            <w:r>
              <w:rPr>
                <w:rFonts w:ascii="Times New Roman"/>
                <w:b w:val="false"/>
                <w:i w:val="false"/>
                <w:color w:val="000000"/>
                <w:sz w:val="20"/>
              </w:rPr>
              <w:t xml:space="preserve">); рыбы вида </w:t>
            </w:r>
            <w:r>
              <w:rPr>
                <w:rFonts w:ascii="Times New Roman"/>
                <w:b w:val="false"/>
                <w:i/>
                <w:color w:val="000000"/>
                <w:sz w:val="20"/>
              </w:rPr>
              <w:t>Orcynopsis unicolor</w:t>
            </w:r>
            <w:r>
              <w:rPr>
                <w:rFonts w:ascii="Times New Roman"/>
                <w:b w:val="false"/>
                <w:i w:val="false"/>
                <w:color w:val="000000"/>
                <w:sz w:val="20"/>
              </w:rPr>
              <w:t>; анчоусов (</w:t>
            </w:r>
            <w:r>
              <w:rPr>
                <w:rFonts w:ascii="Times New Roman"/>
                <w:b w:val="false"/>
                <w:i/>
                <w:color w:val="000000"/>
                <w:sz w:val="20"/>
              </w:rPr>
              <w:t>Engraulis spp.</w:t>
            </w:r>
            <w:r>
              <w:rPr>
                <w:rFonts w:ascii="Times New Roman"/>
                <w:b w:val="false"/>
                <w:i w:val="false"/>
                <w:color w:val="000000"/>
                <w:sz w:val="20"/>
              </w:rPr>
              <w:t>); карася морского (</w:t>
            </w:r>
            <w:r>
              <w:rPr>
                <w:rFonts w:ascii="Times New Roman"/>
                <w:b w:val="false"/>
                <w:i/>
                <w:color w:val="000000"/>
                <w:sz w:val="20"/>
              </w:rPr>
              <w:t>Dentex dentex</w:t>
            </w:r>
            <w:r>
              <w:rPr>
                <w:rFonts w:ascii="Times New Roman"/>
                <w:b w:val="false"/>
                <w:i w:val="false"/>
                <w:color w:val="000000"/>
                <w:sz w:val="20"/>
              </w:rPr>
              <w:t xml:space="preserve"> и </w:t>
            </w:r>
            <w:r>
              <w:rPr>
                <w:rFonts w:ascii="Times New Roman"/>
                <w:b w:val="false"/>
                <w:i/>
                <w:color w:val="000000"/>
                <w:sz w:val="20"/>
              </w:rPr>
              <w:t>Pagellus spp.</w:t>
            </w:r>
            <w:r>
              <w:rPr>
                <w:rFonts w:ascii="Times New Roman"/>
                <w:b w:val="false"/>
                <w:i w:val="false"/>
                <w:color w:val="000000"/>
                <w:sz w:val="20"/>
              </w:rPr>
              <w:t>); леща морского обыкновенного (</w:t>
            </w:r>
            <w:r>
              <w:rPr>
                <w:rFonts w:ascii="Times New Roman"/>
                <w:b w:val="false"/>
                <w:i/>
                <w:color w:val="000000"/>
                <w:sz w:val="20"/>
              </w:rPr>
              <w:t>Brama spp.</w:t>
            </w:r>
            <w:r>
              <w:rPr>
                <w:rFonts w:ascii="Times New Roman"/>
                <w:b w:val="false"/>
                <w:i w:val="false"/>
                <w:color w:val="000000"/>
                <w:sz w:val="20"/>
              </w:rPr>
              <w:t>); удильщика (</w:t>
            </w:r>
            <w:r>
              <w:rPr>
                <w:rFonts w:ascii="Times New Roman"/>
                <w:b w:val="false"/>
                <w:i/>
                <w:color w:val="000000"/>
                <w:sz w:val="20"/>
              </w:rPr>
              <w:t>Lophius spp.</w:t>
            </w:r>
            <w:r>
              <w:rPr>
                <w:rFonts w:ascii="Times New Roman"/>
                <w:b w:val="false"/>
                <w:i w:val="false"/>
                <w:color w:val="000000"/>
                <w:sz w:val="20"/>
              </w:rPr>
              <w:t>); конгрио черного (</w:t>
            </w:r>
            <w:r>
              <w:rPr>
                <w:rFonts w:ascii="Times New Roman"/>
                <w:b w:val="false"/>
                <w:i/>
                <w:color w:val="000000"/>
                <w:sz w:val="20"/>
              </w:rPr>
              <w:t>Genypterus blacodes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тунца (рода </w:t>
            </w:r>
            <w:r>
              <w:rPr>
                <w:rFonts w:ascii="Times New Roman"/>
                <w:b w:val="false"/>
                <w:i/>
                <w:color w:val="000000"/>
                <w:sz w:val="20"/>
              </w:rPr>
              <w:t>Thunnus</w:t>
            </w:r>
            <w:r>
              <w:rPr>
                <w:rFonts w:ascii="Times New Roman"/>
                <w:b w:val="false"/>
                <w:i w:val="false"/>
                <w:color w:val="000000"/>
                <w:sz w:val="20"/>
              </w:rPr>
              <w:t>), скипджека, или тунца полосатого (</w:t>
            </w:r>
            <w:r>
              <w:rPr>
                <w:rFonts w:ascii="Times New Roman"/>
                <w:b w:val="false"/>
                <w:i/>
                <w:color w:val="000000"/>
                <w:sz w:val="20"/>
              </w:rPr>
              <w:t>Euthynnus</w:t>
            </w:r>
            <w:r>
              <w:rPr>
                <w:rFonts w:ascii="Times New Roman"/>
                <w:b w:val="false"/>
                <w:i w:val="false"/>
                <w:color w:val="000000"/>
                <w:sz w:val="20"/>
              </w:rPr>
              <w:t xml:space="preserve"> (</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рыбы рода </w:t>
            </w:r>
            <w:r>
              <w:rPr>
                <w:rFonts w:ascii="Times New Roman"/>
                <w:b w:val="false"/>
                <w:i/>
                <w:color w:val="000000"/>
                <w:sz w:val="20"/>
              </w:rPr>
              <w:t>Euthynnus</w:t>
            </w:r>
            <w:r>
              <w:rPr>
                <w:rFonts w:ascii="Times New Roman"/>
                <w:b w:val="false"/>
                <w:i w:val="false"/>
                <w:color w:val="000000"/>
                <w:sz w:val="20"/>
              </w:rPr>
              <w:t>, кроме скипджека, или тунца полосатого (</w:t>
            </w:r>
            <w:r>
              <w:rPr>
                <w:rFonts w:ascii="Times New Roman"/>
                <w:b w:val="false"/>
                <w:i/>
                <w:color w:val="000000"/>
                <w:sz w:val="20"/>
              </w:rPr>
              <w:t xml:space="preserve">Euthynnus </w:t>
            </w:r>
            <w:r>
              <w:rPr>
                <w:rFonts w:ascii="Times New Roman"/>
                <w:b w:val="false"/>
                <w:i w:val="false"/>
                <w:color w:val="000000"/>
                <w:sz w:val="20"/>
              </w:rPr>
              <w:t>(</w:t>
            </w:r>
            <w:r>
              <w:rPr>
                <w:rFonts w:ascii="Times New Roman"/>
                <w:b w:val="false"/>
                <w:i/>
                <w:color w:val="000000"/>
                <w:sz w:val="20"/>
              </w:rPr>
              <w:t>Katsuwonus</w:t>
            </w:r>
            <w:r>
              <w:rPr>
                <w:rFonts w:ascii="Times New Roman"/>
                <w:b w:val="false"/>
                <w:i w:val="false"/>
                <w:color w:val="000000"/>
                <w:sz w:val="20"/>
              </w:rPr>
              <w:t xml:space="preserve">) </w:t>
            </w:r>
            <w:r>
              <w:rPr>
                <w:rFonts w:ascii="Times New Roman"/>
                <w:b w:val="false"/>
                <w:i/>
                <w:color w:val="000000"/>
                <w:sz w:val="20"/>
              </w:rPr>
              <w:t>pelamis</w:t>
            </w:r>
            <w:r>
              <w:rPr>
                <w:rFonts w:ascii="Times New Roman"/>
                <w:b w:val="false"/>
                <w:i w:val="false"/>
                <w:color w:val="000000"/>
                <w:sz w:val="20"/>
              </w:rPr>
              <w:t>) субпозиции 0304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рыбная мука тонкого и грубого помола и гранулы из рыбы, пригодные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гребешки Святого Якова (</w:t>
            </w:r>
            <w:r>
              <w:rPr>
                <w:rFonts w:ascii="Times New Roman"/>
                <w:b w:val="false"/>
                <w:i/>
                <w:color w:val="000000"/>
                <w:sz w:val="20"/>
              </w:rPr>
              <w:t>Pecten maximus</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3 мас.%, но не более </w:t>
            </w:r>
          </w:p>
          <w:p>
            <w:pPr>
              <w:spacing w:after="20"/>
              <w:ind w:left="20"/>
              <w:jc w:val="both"/>
            </w:pPr>
            <w:r>
              <w:rPr>
                <w:rFonts w:ascii="Times New Roman"/>
                <w:b w:val="false"/>
                <w:i w:val="false"/>
                <w:color w:val="000000"/>
                <w:sz w:val="20"/>
              </w:rPr>
              <w:t>6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3 мас.%, но не более </w:t>
            </w:r>
          </w:p>
          <w:p>
            <w:pPr>
              <w:spacing w:after="20"/>
              <w:ind w:left="20"/>
              <w:jc w:val="both"/>
            </w:pPr>
            <w:r>
              <w:rPr>
                <w:rFonts w:ascii="Times New Roman"/>
                <w:b w:val="false"/>
                <w:i w:val="false"/>
                <w:color w:val="000000"/>
                <w:sz w:val="20"/>
              </w:rPr>
              <w:t>6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0403 10 530 0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0403 10 590 0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более 3 мас.%, но не более </w:t>
            </w:r>
          </w:p>
          <w:p>
            <w:pPr>
              <w:spacing w:after="20"/>
              <w:ind w:left="20"/>
              <w:jc w:val="both"/>
            </w:pPr>
            <w:r>
              <w:rPr>
                <w:rFonts w:ascii="Times New Roman"/>
                <w:b w:val="false"/>
                <w:i w:val="false"/>
                <w:color w:val="000000"/>
                <w:sz w:val="20"/>
              </w:rPr>
              <w:t>6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грейпфруты, включая помелло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1515 90 600 0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w:t>
            </w:r>
          </w:p>
          <w:p>
            <w:pPr>
              <w:spacing w:after="20"/>
              <w:ind w:left="20"/>
              <w:jc w:val="both"/>
            </w:pPr>
            <w:r>
              <w:rPr>
                <w:rFonts w:ascii="Times New Roman"/>
                <w:b w:val="false"/>
                <w:i w:val="false"/>
                <w:color w:val="000000"/>
                <w:sz w:val="20"/>
              </w:rPr>
              <w:t>нетто-массой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 смеси или готовые продукты из животных или животных и растительных жиров и масел и их фракций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5"/>
          <w:p>
            <w:pPr>
              <w:spacing w:after="20"/>
              <w:ind w:left="20"/>
              <w:jc w:val="both"/>
            </w:pPr>
            <w:r>
              <w:rPr>
                <w:rFonts w:ascii="Times New Roman"/>
                <w:b w:val="false"/>
                <w:i w:val="false"/>
                <w:color w:val="000000"/>
                <w:sz w:val="20"/>
              </w:rPr>
              <w:t>
– – – – – – прочие</w:t>
            </w:r>
          </w:p>
          <w:bookmarkEnd w:id="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из тунца, скипджека, или тунца полосатого, или другой рыбы рода </w:t>
            </w:r>
            <w:r>
              <w:rPr>
                <w:rFonts w:ascii="Times New Roman"/>
                <w:b w:val="false"/>
                <w:i/>
                <w:color w:val="000000"/>
                <w:sz w:val="20"/>
              </w:rPr>
              <w:t>Euthynnus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молочного жира, сахарозы, изоглюкозы, глюкозы или крахмала или содержащие менее 1,5 мас.% молочного жира, 5 мас.% сахарозы (включая инвертный сахар) или изоглюкозы, 5 мас.% глюкозы или крахмала, кроме пищевых продуктов в виде порошка из сырья товарных позиций 0401 –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пюре и паста из сливы видов рода </w:t>
            </w:r>
            <w:r>
              <w:rPr>
                <w:rFonts w:ascii="Times New Roman"/>
                <w:b w:val="false"/>
                <w:i/>
                <w:color w:val="000000"/>
                <w:sz w:val="20"/>
              </w:rPr>
              <w:t>Prunus</w:t>
            </w:r>
            <w:r>
              <w:rPr>
                <w:rFonts w:ascii="Times New Roman"/>
                <w:b w:val="false"/>
                <w:i w:val="false"/>
                <w:color w:val="000000"/>
                <w:sz w:val="20"/>
              </w:rPr>
              <w:t>, в первичных упаковках нетто-массой более 100 кг, для промышленной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пригодные для употребления в пищу смеси или готовые продукты из животных или растительных жиров или масел или их фракций, содержащие более 15 мас.% молочных 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Мозель-Саар-Рувер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xml:space="preserve">
13 или 0,5 евро </w:t>
            </w:r>
          </w:p>
          <w:bookmarkEnd w:id="6"/>
          <w:p>
            <w:pPr>
              <w:spacing w:after="20"/>
              <w:ind w:left="20"/>
              <w:jc w:val="both"/>
            </w:pPr>
            <w:r>
              <w:rPr>
                <w:rFonts w:ascii="Times New Roman"/>
                <w:b w:val="false"/>
                <w:i w:val="false"/>
                <w:color w:val="000000"/>
                <w:sz w:val="20"/>
              </w:rPr>
              <w:t>за 1 л в зависимости, что ниже</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и Мускатель сетюбал (Setubal muscatel)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и Мускатель сетюбал (Setubal muscatel)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уран, полученный из урана-233 и его соединений; сплавы, дисперсии (включая металлокерамику), продукты и смеси керамические и соединения, полученные из урана-233, или соединения этого продукта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искусственные радиоактивные изотопы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соединения искусственных радиоактивных изотопов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кислота D- или DL-пантотеновая (витамин B</w:t>
            </w:r>
            <w:r>
              <w:rPr>
                <w:rFonts w:ascii="Times New Roman"/>
                <w:b w:val="false"/>
                <w:i w:val="false"/>
                <w:color w:val="000000"/>
                <w:vertAlign w:val="subscript"/>
              </w:rPr>
              <w:t>3</w:t>
            </w:r>
            <w:r>
              <w:rPr>
                <w:rFonts w:ascii="Times New Roman"/>
                <w:b w:val="false"/>
                <w:i w:val="false"/>
                <w:color w:val="000000"/>
                <w:sz w:val="20"/>
              </w:rPr>
              <w:t xml:space="preserve"> или витамин B</w:t>
            </w:r>
            <w:r>
              <w:rPr>
                <w:rFonts w:ascii="Times New Roman"/>
                <w:b w:val="false"/>
                <w:i w:val="false"/>
                <w:color w:val="000000"/>
                <w:vertAlign w:val="subscript"/>
              </w:rPr>
              <w:t>5</w:t>
            </w:r>
            <w:r>
              <w:rPr>
                <w:rFonts w:ascii="Times New Roman"/>
                <w:b w:val="false"/>
                <w:i w:val="false"/>
                <w:color w:val="000000"/>
                <w:sz w:val="20"/>
              </w:rPr>
              <w:t>), ее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выделенные из коры хинного дерева,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левометамфетамин, метамфетамин (INN), рацемат метамфетамина; соли, сложные эфиры и их прочие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наборы для диагностики малярии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краснухи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против гепатита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культуры микроорганизмов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реагенты для определения группы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3824 99 580 0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пластыри никотиновые (трансдермальные системы), предназначенные для того, чтобы помочь курильщикам бросить курить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сосна обыкновенная вида "</w:t>
            </w:r>
            <w:r>
              <w:rPr>
                <w:rFonts w:ascii="Times New Roman"/>
                <w:b w:val="false"/>
                <w:i/>
                <w:color w:val="000000"/>
                <w:sz w:val="20"/>
              </w:rPr>
              <w:t>Pinus sylvestris L.</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сосна обыкновенная вида "</w:t>
            </w:r>
            <w:r>
              <w:rPr>
                <w:rFonts w:ascii="Times New Roman"/>
                <w:b w:val="false"/>
                <w:i/>
                <w:color w:val="000000"/>
                <w:sz w:val="20"/>
              </w:rPr>
              <w:t>Pinus sylvestris L.</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ель обыкновенная вида "</w:t>
            </w:r>
            <w:r>
              <w:rPr>
                <w:rFonts w:ascii="Times New Roman"/>
                <w:b w:val="false"/>
                <w:i/>
                <w:color w:val="000000"/>
                <w:sz w:val="20"/>
              </w:rPr>
              <w:t>Picea abies Karst.</w:t>
            </w:r>
            <w:r>
              <w:rPr>
                <w:rFonts w:ascii="Times New Roman"/>
                <w:b w:val="false"/>
                <w:i w:val="false"/>
                <w:color w:val="000000"/>
                <w:sz w:val="20"/>
              </w:rPr>
              <w:t>" или пихта белая европейская (</w:t>
            </w:r>
            <w:r>
              <w:rPr>
                <w:rFonts w:ascii="Times New Roman"/>
                <w:b w:val="false"/>
                <w:i/>
                <w:color w:val="000000"/>
                <w:sz w:val="20"/>
              </w:rPr>
              <w:t>Abies alba Mill.</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ель обыкновенная вида "</w:t>
            </w:r>
            <w:r>
              <w:rPr>
                <w:rFonts w:ascii="Times New Roman"/>
                <w:b w:val="false"/>
                <w:i/>
                <w:color w:val="000000"/>
                <w:sz w:val="20"/>
              </w:rPr>
              <w:t>Picea abies Karst.</w:t>
            </w:r>
            <w:r>
              <w:rPr>
                <w:rFonts w:ascii="Times New Roman"/>
                <w:b w:val="false"/>
                <w:i w:val="false"/>
                <w:color w:val="000000"/>
                <w:sz w:val="20"/>
              </w:rPr>
              <w:t>" или пихта белая европейская (</w:t>
            </w:r>
            <w:r>
              <w:rPr>
                <w:rFonts w:ascii="Times New Roman"/>
                <w:b w:val="false"/>
                <w:i/>
                <w:color w:val="000000"/>
                <w:sz w:val="20"/>
              </w:rPr>
              <w:t>Abies alba Mill.</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xml:space="preserve">
– – – – имеющие, по крайней мере, один наружный слой из древесины тропических </w:t>
            </w:r>
          </w:p>
          <w:bookmarkEnd w:id="7"/>
          <w:p>
            <w:pPr>
              <w:spacing w:after="20"/>
              <w:ind w:left="20"/>
              <w:jc w:val="both"/>
            </w:pPr>
            <w:r>
              <w:rPr>
                <w:rFonts w:ascii="Times New Roman"/>
                <w:b w:val="false"/>
                <w:i w:val="false"/>
                <w:color w:val="000000"/>
                <w:sz w:val="20"/>
              </w:rPr>
              <w:t>
пород, указанных в дополнительном примечании Евразийского экономического союза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4412 94 900 0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имеющие, по крайней мере, один наружный слой из древесины тропических пород, указанных в дополнительном примечании Евразийского экономического союза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наружный слой из древесины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ольхи, ясеня, бука, березы, вишни, каштана, вяза, гикори, граба, конского каштана, липы, клена, дуба, платана, тополя, робинии, ореха или тюльпанного дерева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 – – – – – имеющие, по крайней мере, один наружный слой из древесины лиственных пород, кроме тропических пород, указанных в дополнительном примечании Евразийского</w:t>
            </w:r>
          </w:p>
          <w:bookmarkEnd w:id="8"/>
          <w:p>
            <w:pPr>
              <w:spacing w:after="20"/>
              <w:ind w:left="20"/>
              <w:jc w:val="both"/>
            </w:pPr>
            <w:r>
              <w:rPr>
                <w:rFonts w:ascii="Times New Roman"/>
                <w:b w:val="false"/>
                <w:i w:val="false"/>
                <w:color w:val="000000"/>
                <w:sz w:val="20"/>
              </w:rPr>
              <w:t>
экономического союза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4412 99 500 9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 указанных в дополнительном примечании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 тропических пород, указанных в дополнительном примечании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стойки и балки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слоисто-клееный лесоматериал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4418 91 800 0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слоисто-клееный лесоматериал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 – из прочих текстильных материалов</w:t>
            </w:r>
          </w:p>
          <w:bookmarkEnd w:id="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одного изделия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химических нитей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 плитки, кубики и аналогичные изделия, прямоугольной (включая квадратную) или непрямоугольной формы, наибольшая грань которых может быть вписана в квадрат со стороной размером менее 7 см; гранулы, крошка и порошок, искусственно окрашенные</w:t>
            </w:r>
          </w:p>
          <w:bookmarkEnd w:id="1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бумага, толстый картон и войлок или фетр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уплотнительный материал из прессованного асбестового волокна в листах или рулонах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углеродные волокна и изделия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блоки углеродные для футеровки доменных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графита или других форм углерода, или смеси этих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25 мас.%, но не более 50 мас.% графита или других форм углерода, или их смеси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керамические, трубопроводы изоляционные, водоотводы и фитинги труб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нетекстильные волокна навалом или в пучках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цирконий необработанный; порошки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0,4 кВт и более, но не более 1,3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холодильники-морозильники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холодильники-морозильники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вытягивания (растягивания) металлического листа и оборачивания (гибки) листа вокруг закрепленной формовочной оснастки, для авиационной промышленности</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8462 21 100 9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обработки изделий из листового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производства заклепок, болтов, винтов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двигатели постоянного тока номинальной выходной мощностью более 75 кВт, но не более 100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никель-железные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xml:space="preserve">
– – – –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w:t>
            </w:r>
          </w:p>
          <w:bookmarkEnd w:id="11"/>
          <w:p>
            <w:pPr>
              <w:spacing w:after="20"/>
              <w:ind w:left="20"/>
              <w:jc w:val="both"/>
            </w:pPr>
            <w:r>
              <w:rPr>
                <w:rFonts w:ascii="Times New Roman"/>
                <w:b w:val="false"/>
                <w:i w:val="false"/>
                <w:color w:val="000000"/>
                <w:sz w:val="20"/>
              </w:rPr>
              <w:t>
передающей камерой в том же корпусе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дерева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16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16 А, но не более 125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125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выключатели для производства ручных электроинструментов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 светодиодными нитями, представляющими собой не менее 24 последовательно соединенных светодиодов на подложке, с покрытием композитом, содержащим люминофор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двухцокольные, в виде прямых трубок диаметром не менее 25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одноцокольные с винтовым цоколем, с рассеивателем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8701 20 901 4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 – – – – прочие</w:t>
            </w:r>
          </w:p>
          <w:bookmarkEnd w:id="1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8704 23 990 4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 – – – – – прочие</w:t>
            </w:r>
          </w:p>
          <w:bookmarkEnd w:id="1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8802 20 000 2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разведывательно-ударные беспилотные летательные аппараты</w:t>
            </w:r>
            <w:r>
              <w:rPr>
                <w:rFonts w:ascii="Times New Roman"/>
                <w:b w:val="false"/>
                <w:i w:val="false"/>
                <w:color w:val="000000"/>
                <w:vertAlign w:val="superscript"/>
              </w:rPr>
              <w:t>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воздушных змеев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космических аппаратов (включая спутники)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суборбитальных и космических ракет-носителей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пуховые или перьевые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недрагоценных металлов, предназначенные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9405 20 110 9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использования со светодиодными источниками света на жесткой печатной плате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9405 20 400 3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изделий субпозиций 9405 10 или 9405 60, предназначенных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 недрагоценных металлов изделий субпозиций 9405 10 или 9405 60, предназначенных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гигиенические женские прокладки, тампоны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Совета</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14 сентября 2021 г. № 83</w:t>
            </w:r>
          </w:p>
        </w:tc>
      </w:tr>
    </w:tbl>
    <w:bookmarkStart w:name="z22" w:id="14"/>
    <w:p>
      <w:pPr>
        <w:spacing w:after="0"/>
        <w:ind w:left="0"/>
        <w:jc w:val="left"/>
      </w:pPr>
      <w:r>
        <w:rPr>
          <w:rFonts w:ascii="Times New Roman"/>
          <w:b/>
          <w:i w:val="false"/>
          <w:color w:val="000000"/>
        </w:rPr>
        <w:t xml:space="preserve"> ПОЗИЦИИ,</w:t>
      </w:r>
      <w:r>
        <w:br/>
      </w:r>
      <w:r>
        <w:rPr>
          <w:rFonts w:ascii="Times New Roman"/>
          <w:b/>
          <w:i w:val="false"/>
          <w:color w:val="000000"/>
        </w:rPr>
        <w:t>включаемые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w:t>
            </w:r>
          </w:p>
          <w:p>
            <w:pPr>
              <w:spacing w:after="20"/>
              <w:ind w:left="20"/>
              <w:jc w:val="both"/>
            </w:pPr>
            <w:r>
              <w:rPr>
                <w:rFonts w:ascii="Times New Roman"/>
                <w:b w:val="false"/>
                <w:i w:val="false"/>
                <w:color w:val="000000"/>
                <w:sz w:val="20"/>
              </w:rPr>
              <w:t>ТН ВЭД ЕАЭС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позиции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ввозной таможенной пошлины (в процентах от таможенной стоимости либо в евро, либо в долларах США)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камбалообразных семейств Pleuronectidae, Bothidae, Cynoglossidae, Soleidae, Scophthalmidae и Citharidae, тунца вида Katsuwonus pelamis, сардины вида Sardina pilchardus, сардины рода Sardinops, сардинеллы видов Sardinella spp., кильки или шпрот вида Sprattus sprattus, угря видов Anguilla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ставриды обыкновенной (Trachurus trachurus, Caranx trachurus); рыбы рода Euthynnus, кроме тунца полосатого (скипджека, полосатого бонито) (Katsuwonus pelamis)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0303 99 000 7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xml:space="preserve">
– – – угря (Anguilla spp.); камбалообразных </w:t>
            </w:r>
          </w:p>
          <w:bookmarkEnd w:id="15"/>
          <w:p>
            <w:pPr>
              <w:spacing w:after="20"/>
              <w:ind w:left="20"/>
              <w:jc w:val="both"/>
            </w:pPr>
            <w:r>
              <w:rPr>
                <w:rFonts w:ascii="Times New Roman"/>
                <w:b w:val="false"/>
                <w:i w:val="false"/>
                <w:color w:val="000000"/>
                <w:sz w:val="20"/>
              </w:rPr>
              <w:t>
 (Pleuronectidae, Bothidae, Cynoglossidae, Soleidae, Scophthalmidae и Citharidae, кроме видов Reinhardtius hippoglossoides, Hippoglossus hippoglossus, Hippoglossus stenolepis, Solea spp., Pelotreis flavilatus, Peltorhamphus novaezealandiae); тунца полосатого (скипджека, полосатого бонито) (Katsuwonus pelamis); тунцов (рода Thunnus, кроме видов Thunnus alalunga, Thunnus albacares); минтая (Theragra chalcogramma); путассу южной (Micromesistius australis); рыбы вида Boreogadus saida; сайды серебристой (Pollachius pollachius); макруронуса новозеландского (Macruronus novaezealandiae); мольвы (Molva spp.); рыбы вида Orcynopsis unicolor; анчоусов (Engraulis spp.); карася морского (Dentex dentex и Pagellus spp.); леща морского обыкновенного (Brama spp.); удильщика (Lophius spp.); конгрио черного (Genypterus blacodes)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0304 87 000 0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 – тунца (рода Thunnus), тунца полосатого (скипджека, полосатого бонито) (Katsuwonus pelamis)</w:t>
            </w:r>
          </w:p>
          <w:bookmarkEnd w:id="1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0304 89 300 0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рыбы рода Euthynnus, кроме тунца полосатого (скипджека, полосатого бонито) (Katsuwonus pelamis) субпозиции 0304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0306 39 800 0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родов Pecten, Chlamys или Placopecten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родов Pecten, Chlamys или Placopecten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родов Pecten, Chlamys или Placopecten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0307 92 200 0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xml:space="preserve">
– – – копченые, в раковине или без раковины, не подвергнутые или подвергнутые тепловой </w:t>
            </w:r>
          </w:p>
          <w:bookmarkEnd w:id="17"/>
          <w:p>
            <w:pPr>
              <w:spacing w:after="20"/>
              <w:ind w:left="20"/>
              <w:jc w:val="both"/>
            </w:pPr>
            <w:r>
              <w:rPr>
                <w:rFonts w:ascii="Times New Roman"/>
                <w:b w:val="false"/>
                <w:i w:val="false"/>
                <w:color w:val="000000"/>
                <w:sz w:val="20"/>
              </w:rPr>
              <w:t>
обработке до или в процессе копчения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0307 92 800 0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копченые, в раковине или без раковины, не подвергнутые или подвергнутые тепловой обработке до или в процессе копчения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живые, свежие или охлажденные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0308 90 600 0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мороженые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0309 90 000 4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ракообразных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0309 90 000 5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0309 90 000 7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ракообразных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0309 90 000 8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моллюсков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3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 мас.%, но не более 6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6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более 3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3 мас.%, но не более 6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более 6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1,5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1,5 мас.%, но не более 27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0403 20 590 0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27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 более 3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3 мас.%, но не более 6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более 6 мас.%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содержащий молочного жира, сахарозы, изоглюкозы, глюкозы или крахмала или содержащий менее 1,5 мас.% молочного жира, 5 мас.% сахарозы (включая инвертный сахар) или изоглюкозы, 5 мас.% глюкозы или крахмала, кроме йогурта в виде порошка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0403 20 900 9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шиитаке (Lentinus edodes)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грейпфруты и помело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жиры и масла микробиологического происхождения и их фракции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1515 90 610 0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bookmarkEnd w:id="1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1515 90 690 0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технического или промышленного применения, кроме производства продуктов, используемых для употребления в пищу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1515 90 810 0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в первичных упаковках нетто-массой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1515 90 890 0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в твердом виде, прочие; в жидком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1516 20 810 0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 первичных упаковках нетто-массой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1516 20 960 8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1516 30 000 1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 первичных упаковках нетто-массой не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1516 30 000 5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масла, содержащие менее 50 мас.% свободных жирных кислот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1516 30 000 9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непригодные для употребления в пищу смеси или готовые продукты из жиров и масел животного или животного и растительного происхождения и их фракций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 – – – – – – прочие</w:t>
            </w:r>
          </w:p>
          <w:bookmarkEnd w:id="1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тунца, тунца полосатого (скипджека) или другой рыбы рода Euthynnus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 содержащие молочного жира, сахарозы, изоглюкозы, глюкозы или крахмала или содержащие менее 1,5 мас.% молочного жира, 5 мас.% сахарозы (включая инвертный сахар) или изоглюкозы, 5 мас.% глюкозы или крахмала, кроме пищевых продуктов в виде порошка из сырья товарных позиций 0401 –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сливовые пюре и паста и черносливовые пюре и паста, в первичных упаковках нетто-массой более 100 кг, для промышленной обработки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пригодные для употребления в пищу смеси или готовые продукты из жиров или масел животного или растительного происхождения или их фракций, содержащие более 15 мас.% молочных 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2204 21 180 0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 – – – – – – – Мозель</w:t>
            </w:r>
          </w:p>
          <w:bookmarkEnd w:id="2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2204 21 850 0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и мускатель Сетюбал (Setubal muscatel)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0,5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2204 22 850 0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мадера и мускатель Сетюбал (Setubal muscatel)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или 0,12 евро </w:t>
            </w:r>
          </w:p>
          <w:p>
            <w:pPr>
              <w:spacing w:after="20"/>
              <w:ind w:left="20"/>
              <w:jc w:val="both"/>
            </w:pPr>
            <w:r>
              <w:rPr>
                <w:rFonts w:ascii="Times New Roman"/>
                <w:b w:val="false"/>
                <w:i w:val="false"/>
                <w:color w:val="000000"/>
                <w:sz w:val="20"/>
              </w:rPr>
              <w:t>за 1 л в зависимости, что ниже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2403 99 900 8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2404 11 000 9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2404 19 000 1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содержащая заменители табака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2404 91 000 1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жевательная резинка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2404 91 000 9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трансдермального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тритий и его соединения; сплавы, дисперсии (включая металлокерамику), продукты и смеси керамические, содержащие тритий или его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 – актиний-225, актиний-227, калифорний-253, кюрий-240, кюрий-241, кюрий-242, кюрий-243, кюрий-244, эйнштейний-253, эйнштейний-254, гадолиний-148, полоний-208, полоний-209, полоний-210, радий-223, уран-230 или уран-232 и их соединения; сплавы, дисперсии (включая металлокерамику), продукты и смеси керамические, содержащие эти элементы или соединения</w:t>
            </w:r>
          </w:p>
          <w:bookmarkEnd w:id="2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радиоактивные элементы, изотопы и соединения; прочие сплавы, дисперсии (включая металлокерамику), продукты и смеси керамические, содержащие эти элементы, изотопы или соединения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остатки радиоактивные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кислота D- или DL-пантотеновая (витамин B5) и ее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алкалоиды хинного дерева и их производные; соли этих соединений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левометамфетамин, метамфетамин (INN), рацемат метамфетамина и их соли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соли, сложные эфиры и их прочие производные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вакцины для людей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вакцины ветеринарные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культуры микроорганизмов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продукты для клеточной терапии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определения малярии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иммунологические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определения группы крови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иммунологические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сосна обыкновенная вида "Pinus sylvestris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сосна обыкновенная вида "Pinus sylvestris 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4407 12 160 0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ель обыкновенная вида "Picea abies Karst." или пихта белая европейская (Abies alba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ель обыкновенная вида "Picea abies Karst." или пихта белая европейская (Abies alba Mill.)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4407 12 990 0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S-P-F (ель (Picea spp.), сосна (Pinus spp.) и пихта (Abies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Hem-fir (тсуга западная (Tsuga heterophylla) и пихта (Abies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4407 19 160 0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обработанные шлифованием; имеющие торцевые соединения, не обработанные или обработанные строганием или шлифованием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обработанные строганием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4407 19 970 0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указанных в дополнительном примечании Евразийского экономического союза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слой из древесно-стружечной плиты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 – прочие, имеющие, по крайней мере, один наружный слой из древесины лиственных пород</w:t>
            </w:r>
          </w:p>
          <w:bookmarkEnd w:id="2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слой из древесно-стружечной плиты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4412 49 000 9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указанных в дополнительном примечании Евразийского экономического союза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4412 59 000 0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оба наружных слоя из древесины хвойных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указанных в дополнительном примечании Евразийского экономического союза 1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имеющие, по крайней мере, один слой из древесно-стружечной плиты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имеющие, по крайней мере, один наружный слой из древесины лиственных пород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имеющие, по крайней мере, один слой из древесно-стружечной плиты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4412 99 000 9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 тропических пород, указанных в дополнительном примечании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древесины тропических пород, указанных в дополнительном примечании 2 к данной группе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стойки и балки, кроме изделий субпозиций 4418 81 – 4418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4418 81 000 0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продольно клееные пиломатериалы (glulam)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4418 82 000 0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перекрестно клееные пиломатериалы (CLT или X-lam)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4418 83 000 0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двутавровые балки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4418 89 000 0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4418 91 200 0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слоисто-клееный лесоматериал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4418 91 700 0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ячеистые деревянные панели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слоисто-клееный лесоматериал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4418 99 700 0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арамидов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 из химических нитей</w:t>
            </w:r>
          </w:p>
          <w:bookmarkEnd w:id="23"/>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прочих текстильных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 хлопчатобумажной пряжи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6202 40 000 1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 массой одного изделия более 1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6202 40 000 9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пальто, полупальто, накидки, плащи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но не менее </w:t>
            </w:r>
          </w:p>
          <w:p>
            <w:pPr>
              <w:spacing w:after="20"/>
              <w:ind w:left="20"/>
              <w:jc w:val="both"/>
            </w:pPr>
            <w:r>
              <w:rPr>
                <w:rFonts w:ascii="Times New Roman"/>
                <w:b w:val="false"/>
                <w:i w:val="false"/>
                <w:color w:val="000000"/>
                <w:sz w:val="20"/>
              </w:rPr>
              <w:t>1,4 евро за 1 кг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плитки, кубики и аналогичные изделия, прямоугольной (включая квадратную) или непрямоугольной формы, наибольшая поверхность которых может быть вписана в квадрат со стороной размером менее 7 см; гранулы, крошка и порошок, искусственно окрашенные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углеродные волокна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полотна из углеродных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6815 13 000 0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 изделия из углеродных волокон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 – – прочие</w:t>
            </w:r>
          </w:p>
          <w:bookmarkEnd w:id="24"/>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более 50 мас.% свободного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более 25 мас.%, но не более 50 мас.% свободного углерода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трубопроводы защитные, водоотводы и фитинги для труб, керамические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ровинги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7019 13 000 1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 скрепленные механически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маты, скрепленные химически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7019 69 000 5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7019 73 000 9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7019 80 000 3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нетекстильные волокна навалом или в пучках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7019 90 009 1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нетекстильные волокна навалом или в пучках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менее 1 части гафния на 500 частей циркония по массе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мощностью более 0,4 кВт, но не более 1,3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холодильники-морозильники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холодильники-морозильники бытовые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вытягивания (растягивания) металлического листа и оборачивания (гибки) листа вокруг закрепленной формовочной оснастки, для авиационной промышленности</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8462 24 000 9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 – – прочие</w:t>
            </w:r>
          </w:p>
          <w:bookmarkEnd w:id="2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машины валковые с числовым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вытягивания (растягивания) металлического листа и оборачивания (гибки) листа вокруг закрепленной формовочной оснастки, для авиационной промышленности</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8462 26 000 9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пробивные или вырубные, включая комбинированные пробивные и отрезные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машины пробивные или вырубные, включая комбинированные пробивные и отрезные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обработки изделий из листового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8462 61 009 4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пробивные или вырубные, включая комбинированные пробивные и отрезные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обработки изделий из листового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пробивные или вырубные, включая комбинированные пробивные и отрезные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производства заклепок, болтов, винтов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8462 62 009 9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обработки изделий из листового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пробивные или вырубные, включая комбинированные пробивные и отрезные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производства заклепок, болтов, винтов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8462 63 009 9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обработки изделий из листового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пробивные или вырубные, включая комбинированные пробивные и отрезные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производства заклепок, болтов, винтов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обработки изделий из листового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пробивные или вырубные, включая комбинированные пробивные и отрезные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производства заклепок, болтов, винтов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двигатели постоянного тока номинальной выходной мощностью более 75 кВт, но не более 100 кВт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никель-железные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8518 10 960 0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8518 29 960 0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пылесосов позиции 8508 19 000 9 или 8508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мотоциклов (включая мопеды) товарной позиции 8711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8801 или 8802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8524 11 003 6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имитаторов воздушного боя и их частей субпозиции 8805 21 000 0; для товаров подсубпозиции 8805 29 000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8524 11 004 2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фотовспышек и ламп-вспышек товарной позиции 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8524 11 004 3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8524 11 004 4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8524 11 004 6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 – – – – прочие</w:t>
            </w:r>
          </w:p>
          <w:bookmarkEnd w:id="26"/>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11 000 0, 9018 90 200 0, 9018 90 840 1, 9027 10 или 9027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подсубпозиции 9018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8524 11 005 3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41 000 0, 9018 49 900 0, 9018 50 900 0, 9019 10 900 1, 9021, 9028 10 000 0 или 9028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8524 11 007 1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инструментов и устройств музыкальных игрушечных; для игрушек и моделей, имеющих встроенный двигатель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8524 11 007 2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8524 11 007 3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9504 30, 9504 50 000 2 или 9504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8524 11 007 5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пылесосов позиции 8508 19 000 9 или 8508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мотоциклов (включая мопеды) товарной позиции 8711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8801 или 8802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8524 12 003 6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имитаторов воздушного боя и их частей субпозиции 8805 21 000 0; для товаров подсубпозиции 8805 29 000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8524 12 004 2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фотовспышек и ламп-вспышек товарной позиции 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8524 12 004 3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8524 12 004 4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8524 12 004 6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11 000 0, 9018 90 200 0, 9018 90 840 1, 9027 10 или 9027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подсубпозиции 9018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8524 12 005 3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41 000 0, 9018 49 900 0, 9018 50 900 0, 9019 10 900 1, 9021, 9028 10 000 0 или 9028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8524 12 007 1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инструментов и устройств музыкальных игрушечных; для игрушек и моделей, имеющих встроенный двигатель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8524 12 007 2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8524 12 007 3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9504 30, 9504 50 000 2 или 9504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8524 12 007 5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пылесосов позиции 8508 19 000 9 или 8508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мотоциклов (включая мопеды) товарной позиции 8711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8801 или 8802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8524 19 003 6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имитаторов воздушного боя и их частей субпозиции 8805 21 000 0; для товаров подсубпозиции 8805 29 000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8524 19 004 2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фотовспышек и ламп-вспышек товарной позиции 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8524 19 004 3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8524 19 004 4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8524 19 004 6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11 000 0, 9018 90 200 0, 9018 90 840 1, 9027 10 или 9027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подсубпозиции 9018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8524 19 005 3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 – – – для товаров позиции 9018 41 000 0, 9018 49 900 0, 9018 50 900 0, 9019 10 900 1, 9021, 9028 10 000 0 или 9028 20 000 0</w:t>
            </w:r>
          </w:p>
          <w:bookmarkEnd w:id="2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8524 19 007 1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инструментов и устройств музыкальных игрушечных; для игрушек и моделей, имеющих встроенный двигатель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8524 19 007 2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8524 19 007 3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9504 30, 9504 50 000 2 или 9504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8524 19 007 5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пылесосов позиции 8508 19 000 9 или 8508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мотоциклов (включая мопеды) товарной позиции 8711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8801 или 8802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8524 91 003 6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имитаторов воздушного боя и их частей субпозиции 8805 21 000 0; для товаров подсубпозиции 8805 29 000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8524 91 004 2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фотовспышек и ламп-вспышек товарной позиции 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8524 91 004 3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8524 91 004 4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8524 91 004 6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11 000 0, 9018 90 200 0, 9018 90 840 1, 9027 10 или 9027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подсубпозиции 9018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8524 91 005 3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41 000 0, 9018 49 900 0, 9018 50 900 0, 9019 10 900 1, 9021, 9028 10 000 0 или 9028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8524 91 007 1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инструментов и устройств музыкальных игрушечных; для игрушек и моделей, имеющих встроенный двигатель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8524 91 007 2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8524 91 007 3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9504 30, 9504 50 000 2 или 9504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8524 91 007 5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пылесосов позиции 8508 19 000 9 или 8508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мотоциклов (включая мопеды) товарной позиции 8711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8801 или 8802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8524 92 003 6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имитаторов воздушного боя и их частей субпозиции 8805 21 000 0; для товаров подсубпозиции 8805 29 000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8524 92 004 2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фотовспышек и ламп-вспышек товарной позиции 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8524 92 004 3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8524 92 004 4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8524 92 004 6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11 000 0, 9018 90 200 0, 9018 90 840 1, 9027 10 или 9027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подсубпозиции 9018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8524 92 005 3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41 000 0, 9018 49 900 0, 9018 50 900 0, 9019 10 900 1, 9021, 9028 10 000 0 или 9028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8524 92 007 1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инструментов и устройств музыкальных игрушечных; для игрушек и моделей, имеющих встроенный двигатель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8524 92 007 2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8524 92 007 3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9504 30, 9504 50 000 2 или 9504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8524 92 007 5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пылесосов позиции 8508 19 000 9 или 8508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мотоциклов (включая мопеды) товарной позиции 8711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8801 или 8802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8524 99 003 6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имитаторов воздушного боя и их частей субпозиции 8805 21 000 0; для товаров подсубпозиции 8805 29 000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8524 99 004 2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фотовспышек и ламп-вспышек товарной позиции 9006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8524 99 004 3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8524 99 004 4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8524 99 004 6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позиции 9018 11 000 0, 9018 90 200 0, 9018 90 840 1, 9027 10 или 9027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подсубпозиции 9018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8524 99 005 3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 – – – для товаров позиции 9018 41 000 0, 9018 49 900 0, 9018 50 900 0, 9019 10 900 1, 9021, 9028 10 000 0 или 9028 20 000 0</w:t>
            </w:r>
          </w:p>
          <w:bookmarkEnd w:id="2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8524 99 007 1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инструментов и устройств музыкальных игрушечных; для игрушек и моделей, имеющих встроенный двигатель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8524 99 007 2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8524 99 007 3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позиции 9504 30, 9504 50 000 2 или 9504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8524 99 007 5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товарной позиции 9505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8525 83 990 0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аппаратура видеозаписывающая или видеовоспроизводящая на магнитной ленте, совмещенная или не совмещенная с видеотюнером с шириной ленты не более 1,3 см, способная осуществлять запись или воспроизведение при скорости движения ленты не более 50 мм/с, с телевизионной передающей камерой в том же корпусе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11 002 1, 8524 12 002 1, 8524 19 002 1, 8524 91 002 1, 8524 92 002 1, 8524 99 002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11 003 2, 8524 12 003 2, 8524 19 003 2, 8524 91 003 2, 8524 92 003 2, 8524 99 003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11 003 4, 8524 12 003 4, 8524 19 003 4, 8524 91 003 4, 8524 92 003 4, 8524 99 003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8529 90 103 6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11 003 6, 8524 12 003 6, 8524 19 003 6, 8524 91 003 6, 8524 92 003 6, 8524 99 003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8529 90 104 2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11 004 2, 8524 12 004 2, 8524 19 004 2, 8524 91 004 2, 8524 92 004 2, 8524 99 004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8529 90 104 3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11 004 3, 8524 12 004 3, 8524 19 004 3, 8524 91 004 3, 8524 92 004 3, 8524 99 004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8529 90 104 4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11 004 4, 8524 12 004 4, 8524 19 004 4, 8524 91 004 4, 8524 92 004 4, 8524 99 004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8529 90 104 6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11 004 6, 8524 12 004 6, 8524 19 004 6, 8524 91 004 6, 8524 92 004 6, 8524 99 004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11 005 1, 8524 12 005 1, 8524 19 005 1, 8524 91 005 1, 8524 92 005 1, 8524 99 005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 – – – для модулей подсубпозиций 8524 11 005 2, 8524 12 005 2, 8524 19 005 2, 8524 91 005 2, 8524 92 005 2, 8524 99 005 2</w:t>
            </w:r>
          </w:p>
          <w:bookmarkEnd w:id="29"/>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8529 90 105 3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11 005 3, 8524 12 005 3, 8524 19 005 3, 8524 91 005 3, 8524 92 005 3, 8524 99 005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8529 90 107 1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11 007 1, 8524 12 007 1, 8524 19 007 1, 8524 91 007 1, 8524 92 007 1, 8524 99 007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8529 90 107 2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11 007 2, 8524 12 007 2, 8524 19 007 2, 8524 91 007 2, 8524 92 007 2, 8524 99 007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8529 90 107 3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11 007 3, 8524 12 007 3, 8524 19 007 3, 8524 91 007 3, 8524 92 007 3, 8524 99 007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8529 90 107 5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модулей подсубпозиций 8524 11 007 5, 8524 12 007 5, 8524 19 007 5, 8524 91 007 5, 8524 92 007 5, 8524 99 007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дерева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напряжение менее 72,5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не более 16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16 А, но не более 125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силу тока более 125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выключатели для производства ручных электроинструментов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8539 51 101 1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8539 51 101 2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8539 51 102 1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8539 51 109 1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8539 51 109 2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товаров подсубпозиции 9405 11 003 2, предназначенные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8539 51 201 2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модули на жесткой печатной плате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8539 51 201 3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 светодиодными нитями, представляющими собой не менее 24 последовательно соединенных светодиодов на подложке, с покрытием композитом, содержащим люминофор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8539 52 000 2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двухцокольные, в виде прямых трубок диаметром не менее 25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8539 52 000 3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одноцокольные с винтовым цоколем, с рассеивателем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для медицинских целей</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8539 90 800 2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товаров подсубпозиции 8539 51 101 2, 8539 51 101 4, 8539 51 101 5, 8539 51 101 6, 8539 51 101 9, 8539 51 102 2, 8539 51 102 9, 8539 51 109 2, 8539 51 109 3, 8539 51 109 9, 8539 51 201 2, 8539 51 201 3, 8539 51 201 4, 8539 51 201 9, 8539 51 202 2, 8539 51 202 9, 8539 51 209 2, 8539 51 209 9, 8539 51 300 0, 8539 51 401 2, 8539 51 401 9, 8539 51 402 2, 8539 51 402 9, 8539 51 409 2, 8539 51 409 3, 8539 51 409 4 или 8539 51 409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8701 21 901 1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8701 22 109 0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8701 22 901 1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8701 23 109 0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8701 23 901 1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8701 24 109 0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8701 24 901 1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8701 29 109 0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8701 29 901 1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 – – – – – с момента выпуска которых прошло более 7 лет</w:t>
            </w:r>
          </w:p>
          <w:bookmarkEnd w:id="30"/>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новые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8704 32 980 2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 – – – – – с момента выпуска которых прошло более 7 лет</w:t>
            </w:r>
          </w:p>
          <w:bookmarkEnd w:id="3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8704 41 390 1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8704 41 990 2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8704 42 910 3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8704 42 990 3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8704 43 990 1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 – – – у которых мощность двигателя внутреннего сгорания больше максимальной 30-минутной мощности электрического двигателя</w:t>
            </w:r>
          </w:p>
          <w:bookmarkEnd w:id="32"/>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8704 51 390 3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5 лет, но не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8704 51 990 3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у которых мощность двигателя внутреннего сгорания больше максимальной 30-минутной мощности электрического двигателя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транспортные средства (типа "форвардер"), оборудованные погрузочно-разгрузочным устройством, предназначенные для перемещения лесоматериалов от места валки деревьев до лесопогрузочного пункта или лесовозной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8704 52 910 2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8704 52 990 2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с момента выпуска которых прошло более 7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 массой пустого снаряженного аппарата более 2000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широкофюзеляжные, имеющие два прохода между рядами кресел, дальнемагистральные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8806 10 004 9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широкофюзеляжные, имеющие два прохода между рядами кресел, дальнемагистральные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8806 10 005 9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широкофюзеляжные, имеющие два прохода между рядами кресел, дальнемагистральные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8806 10 006 9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8806 10 009 9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8806 24 000 9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гражданские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массой пустого снаряженного аппарата более 2000 кг, но не более 15 000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широкофюзеляжные, дальнемагистральные гражданские грузовые самолеты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широкофюзеляжные, дальнемагистральные гражданские грузовые самолеты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8806 29 002 9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8806 94 000 9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гражданские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 массой пустого снаряженного аппарата более 2000 кг, но не более 15 000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широкофюзеляжные, дальнемагистральные гражданские грузовые самолеты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широкофюзеляжные, дальнемагистральные гражданские грузовые самолеты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8806 99 002 9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воздушных змеев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8807 90 000 2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космических аппаратов (включая спутники)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8807 90 000 3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суборбитальных и космических ракет-носителей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9021 10 800 2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9021 10 800 4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титана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9021 29 000 2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9021 29 000 4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титана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древесины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прочих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9404 40 000 1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пуховые или перьевые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9404 40 000 9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пуховые или перьевые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9405 11 001 1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9405 11 001 2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9405 11 002 1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9405 11 003 1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9405 11 003 2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из недрагоценных металлов, предназначенные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9405 19 002 1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медицинских целей</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9405 19 003 3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для медицинских целей</w:t>
            </w:r>
            <w:r>
              <w:rPr>
                <w:rFonts w:ascii="Times New Roman"/>
                <w:b w:val="false"/>
                <w:i w:val="false"/>
                <w:color w:val="000000"/>
                <w:vertAlign w:val="super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из недрагоценных металлов, предназначенные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9405 21 001 2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предназначенные для использования со светодиодными источниками света на жесткой печатной плате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9405 21 001 3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9405 29 001 4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из пластмассы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изделий субпозиции 9405 11, 9405 19, 9405 61 или 9405 69, предназначенных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части изделий недрагоценных металлов субпозиции 9405 11, 9405 19, 9405 61 или 9405 69, предназначенных для гражданских воздушных судов</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9619 00 400 0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женские гигиенические прокладки, тампоны и аналогичные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______________</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