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b7c7" w14:textId="d6db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I Перечня подкарантинной продукции (подкарантинных грузов, подкарантинных материалов, подкарантинных товаров), подлежащей карантинному фитосанитарному контролю (надзору) на таможенной границе Евразийского экономического союза и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сентября 2021 года № 93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Позицию с кодом 0602 ТН ВЭД ЕАЭС раздела I Перечня подкарантинной продукции (подкарантинных грузов, подкарантинных материалов, подкарантинных товаров), подлежащей карантинному фитосанитарному контролю (надзору) на таможенной границе Евразийского экономического союза и таможенной территории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 318, изложить в следующей редакции: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"Прочие живые растения (включая их корни), черенки и отводки; мицелий гриба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0602".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Жапаров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