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e913" w14:textId="f11e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1 к Правилам определения страны происхождения отдельных видов товаров для целей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октября 2021 года № 101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страны происхождения отдельных видов товаров для целей государственных (муниципальных) закупок, утвержденным Решением Совета Евразийской экономической комиссии от 23 ноября 2020 г. № 105,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Жапаров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2021 г. № 101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приложение № 1 к Правилам определения страны происхождения отдельных видов товаров для целей государственных (муниципальных) закупок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графы первой изложить в следующей редакции: "Код ТН ВЭД ЕАЭС".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разделе IV в позиции "из 9410, из 9403 30 Мебель деревянная для офисов" в графе первой слова "из 9410" заменить словами "из 9401".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разделе V в позиции "из 8429 51 Погрузчики фронтальные одноковшовые самоходные прочие" в графе второй в абзаце третьем слова "менее 7" заменить словами "не менее 7".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разделе IX в позиции "из 8537 Комплектные трансформаторные подстанции (КТП), блочно-модульные трансформаторные подстанции (БКТП)" в графе первой слова "из 8537" заменить словами "из 8504".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сноске 5 в абзаце одиннадцатом слова "из 3210" заменить словами "из 3210 00".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