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5c5b" w14:textId="a5a5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ввоза на таможенную территорию Евразийского экономического союза продукции, подлежащей обязательной оценке соответствия на таможенной территории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12 ноября 2021 года № 130.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w:t>
      </w:r>
      <w:r>
        <w:rPr>
          <w:rFonts w:ascii="Times New Roman"/>
          <w:b w:val="false"/>
          <w:i w:val="false"/>
          <w:color w:val="000000"/>
          <w:sz w:val="28"/>
        </w:rPr>
        <w:t>пунктом 2</w:t>
      </w:r>
      <w:r>
        <w:rPr>
          <w:rFonts w:ascii="Times New Roman"/>
          <w:b w:val="false"/>
          <w:i w:val="false"/>
          <w:color w:val="000000"/>
          <w:sz w:val="28"/>
        </w:rPr>
        <w:t xml:space="preserve"> статьи 7 Таможенного кодекса Евразийского экономического союза и </w:t>
      </w:r>
      <w:r>
        <w:rPr>
          <w:rFonts w:ascii="Times New Roman"/>
          <w:b w:val="false"/>
          <w:i w:val="false"/>
          <w:color w:val="000000"/>
          <w:sz w:val="28"/>
        </w:rPr>
        <w:t>пунктом 33</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ввоза на таможенную территорию Евразийского экономического союза продукции, подлежащей обязательной оценке соответствия на таможенной территории Евразийского экономического союза.</w:t>
      </w:r>
    </w:p>
    <w:bookmarkEnd w:id="1"/>
    <w:bookmarkStart w:name="z6" w:id="2"/>
    <w:p>
      <w:pPr>
        <w:spacing w:after="0"/>
        <w:ind w:left="0"/>
        <w:jc w:val="both"/>
      </w:pPr>
      <w:r>
        <w:rPr>
          <w:rFonts w:ascii="Times New Roman"/>
          <w:b w:val="false"/>
          <w:i w:val="false"/>
          <w:color w:val="000000"/>
          <w:sz w:val="28"/>
        </w:rPr>
        <w:t>
      2. Установить, что перечни продукции, в отношении которой подача таможенной декларации сопровождается представлением документов об оценке соответствия требованиям технических регламентов Евразийского экономического союза или сведений о таких документах, утвержденные до вступления в силу настоящего Решения, действуют в целях, определенных Порядком, утвержденным настоящим Решением, для перечней продукции, подлежащей обязательной оценке соответствия требованиям технических регламентов Евразийского экономического союза, в отношении которой при помещении под таможенные процедуры подтверждается соблюдение мер технического регулирования.</w:t>
      </w:r>
    </w:p>
    <w:bookmarkEnd w:id="2"/>
    <w:bookmarkStart w:name="z7"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декабря 2012 г. № 294 "О Положении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w:t>
      </w:r>
    </w:p>
    <w:bookmarkEnd w:id="3"/>
    <w:bookmarkStart w:name="z8" w:id="4"/>
    <w:p>
      <w:pPr>
        <w:spacing w:after="0"/>
        <w:ind w:left="0"/>
        <w:jc w:val="both"/>
      </w:pPr>
      <w:r>
        <w:rPr>
          <w:rFonts w:ascii="Times New Roman"/>
          <w:b w:val="false"/>
          <w:i w:val="false"/>
          <w:color w:val="000000"/>
          <w:sz w:val="28"/>
        </w:rPr>
        <w:t>
      4. Настоящее Решение вступает в силу по истечении 60 календарных дней с даты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Члены Совета Евразийской экономической комиссии: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Кожошев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ноября 2021 г. № 130</w:t>
            </w:r>
          </w:p>
        </w:tc>
      </w:tr>
    </w:tbl>
    <w:bookmarkStart w:name="z10" w:id="5"/>
    <w:p>
      <w:pPr>
        <w:spacing w:after="0"/>
        <w:ind w:left="0"/>
        <w:jc w:val="left"/>
      </w:pPr>
      <w:r>
        <w:rPr>
          <w:rFonts w:ascii="Times New Roman"/>
          <w:b/>
          <w:i w:val="false"/>
          <w:color w:val="000000"/>
        </w:rPr>
        <w:t xml:space="preserve"> Порядок</w:t>
      </w:r>
      <w:r>
        <w:br/>
      </w:r>
      <w:r>
        <w:rPr>
          <w:rFonts w:ascii="Times New Roman"/>
          <w:b/>
          <w:i w:val="false"/>
          <w:color w:val="000000"/>
        </w:rPr>
        <w:t xml:space="preserve">ввоза на таможенную территорию Евразийского экономического союза продукции, подлежащей обязательной оценке соответствия на таможенной территории Евразийского экономического союза </w:t>
      </w:r>
    </w:p>
    <w:bookmarkEnd w:id="5"/>
    <w:bookmarkStart w:name="z11" w:id="6"/>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w:t>
      </w:r>
      <w:r>
        <w:rPr>
          <w:rFonts w:ascii="Times New Roman"/>
          <w:b w:val="false"/>
          <w:i w:val="false"/>
          <w:color w:val="000000"/>
          <w:sz w:val="28"/>
        </w:rPr>
        <w:t>пунктом 2</w:t>
      </w:r>
      <w:r>
        <w:rPr>
          <w:rFonts w:ascii="Times New Roman"/>
          <w:b w:val="false"/>
          <w:i w:val="false"/>
          <w:color w:val="000000"/>
          <w:sz w:val="28"/>
        </w:rPr>
        <w:t xml:space="preserve"> статьи 7 Таможенного кодекса Евразийского экономического союза (далее – Таможенный кодекс) и определяет порядок ввоза на таможенную территорию Евразийского экономического союза (далее – Союз) продукции, подлежащей обязательной оценке соответствия на таможенной территории Союза, в отношении которой при помещении под таможенные процедуры подтверждается соблюдение мер технического регулирования (далее – ввозимая (ввезенная) продукция), а также случаи и порядок подтверждения соблюдения мер технического регулирования в отношении такой продукции.</w:t>
      </w:r>
    </w:p>
    <w:bookmarkEnd w:id="6"/>
    <w:bookmarkStart w:name="z12" w:id="7"/>
    <w:p>
      <w:pPr>
        <w:spacing w:after="0"/>
        <w:ind w:left="0"/>
        <w:jc w:val="both"/>
      </w:pPr>
      <w:r>
        <w:rPr>
          <w:rFonts w:ascii="Times New Roman"/>
          <w:b w:val="false"/>
          <w:i w:val="false"/>
          <w:color w:val="000000"/>
          <w:sz w:val="28"/>
        </w:rPr>
        <w:t xml:space="preserve">
      2. Соблюдение мер технического регулирования в отношении ввозимой (ввезенной) продукции подтверждается в следующих случаях: </w:t>
      </w:r>
    </w:p>
    <w:bookmarkEnd w:id="7"/>
    <w:bookmarkStart w:name="z13" w:id="8"/>
    <w:p>
      <w:pPr>
        <w:spacing w:after="0"/>
        <w:ind w:left="0"/>
        <w:jc w:val="both"/>
      </w:pPr>
      <w:r>
        <w:rPr>
          <w:rFonts w:ascii="Times New Roman"/>
          <w:b w:val="false"/>
          <w:i w:val="false"/>
          <w:color w:val="000000"/>
          <w:sz w:val="28"/>
        </w:rPr>
        <w:t>
      а) ввозимая (ввезенная) продукция включена в перечни продукции, подлежащей обязательной оценке соответствия требованиям технических регламентов Союза, в отношении которой при помещении под таможенные процедуры подтверждается соблюдение мер технического регулирования, утверждаемые Коллегией Евразийской экономической комиссии;</w:t>
      </w:r>
    </w:p>
    <w:bookmarkEnd w:id="8"/>
    <w:bookmarkStart w:name="z14" w:id="9"/>
    <w:p>
      <w:pPr>
        <w:spacing w:after="0"/>
        <w:ind w:left="0"/>
        <w:jc w:val="both"/>
      </w:pPr>
      <w:r>
        <w:rPr>
          <w:rFonts w:ascii="Times New Roman"/>
          <w:b w:val="false"/>
          <w:i w:val="false"/>
          <w:color w:val="000000"/>
          <w:sz w:val="28"/>
        </w:rPr>
        <w:t xml:space="preserve">
      б) ввозимая (ввезенная) продукция включена в Единый перечень продукции, в отношении которой устанавливаются обязательные требования в рамках Таможенного союза,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января 2011 г. № 526, и в отношении этой продукции в соответствии с законодательством государств – членов Союза (далее – государства-члены) установлены обязательные требования в части проведения оценки соответствия. </w:t>
      </w:r>
    </w:p>
    <w:bookmarkEnd w:id="9"/>
    <w:bookmarkStart w:name="z15" w:id="10"/>
    <w:p>
      <w:pPr>
        <w:spacing w:after="0"/>
        <w:ind w:left="0"/>
        <w:jc w:val="both"/>
      </w:pPr>
      <w:r>
        <w:rPr>
          <w:rFonts w:ascii="Times New Roman"/>
          <w:b w:val="false"/>
          <w:i w:val="false"/>
          <w:color w:val="000000"/>
          <w:sz w:val="28"/>
        </w:rPr>
        <w:t xml:space="preserve">
      3. Соблюдение мер технического регулирования в отношении ввозимой (ввезенной) продукции, в отношении которой техническими регламентами Союза предусмотрено проведение оценки соответствия в форме государственной регистрации или ветеринарно-санитарной экспертизы, подтверждается в соответствии с решениями Комиссии Таможенного союза от 28 мая 2010 г. </w:t>
      </w:r>
      <w:r>
        <w:rPr>
          <w:rFonts w:ascii="Times New Roman"/>
          <w:b w:val="false"/>
          <w:i w:val="false"/>
          <w:color w:val="000000"/>
          <w:sz w:val="28"/>
        </w:rPr>
        <w:t xml:space="preserve">№ 299 </w:t>
      </w:r>
      <w:r>
        <w:rPr>
          <w:rFonts w:ascii="Times New Roman"/>
          <w:b w:val="false"/>
          <w:i w:val="false"/>
          <w:color w:val="000000"/>
          <w:sz w:val="28"/>
        </w:rPr>
        <w:t xml:space="preserve">и от 18 июня 2010 г. </w:t>
      </w:r>
      <w:r>
        <w:rPr>
          <w:rFonts w:ascii="Times New Roman"/>
          <w:b w:val="false"/>
          <w:i w:val="false"/>
          <w:color w:val="000000"/>
          <w:sz w:val="28"/>
        </w:rPr>
        <w:t>№ 317</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4. Документами, подтверждающими соблюдение мер технического регулирования, являются:</w:t>
      </w:r>
    </w:p>
    <w:bookmarkEnd w:id="11"/>
    <w:bookmarkStart w:name="z17" w:id="12"/>
    <w:p>
      <w:pPr>
        <w:spacing w:after="0"/>
        <w:ind w:left="0"/>
        <w:jc w:val="both"/>
      </w:pPr>
      <w:r>
        <w:rPr>
          <w:rFonts w:ascii="Times New Roman"/>
          <w:b w:val="false"/>
          <w:i w:val="false"/>
          <w:color w:val="000000"/>
          <w:sz w:val="28"/>
        </w:rPr>
        <w:t xml:space="preserve">
      а) для ввозимой (ввезенной) продукции, указанной в подпункте "а" пункта 2 настоящего Порядка, – документ об оценке соответствия, предусмотренный техническим регламентом (техническими регламентами) Союза (сертификат соответствия требованиям технических регламентов Союза, декларация о соответствии требованиям технических регламентов Союза, свидетельство о классификации маломерного судна, свидетельство о регистрации (государственной регистрации), одобрение типа транспортного средства (одобрение типа шасси) или иной документ, предусмотренный техническим регламентом Союза); </w:t>
      </w:r>
    </w:p>
    <w:bookmarkEnd w:id="12"/>
    <w:bookmarkStart w:name="z18" w:id="13"/>
    <w:p>
      <w:pPr>
        <w:spacing w:after="0"/>
        <w:ind w:left="0"/>
        <w:jc w:val="both"/>
      </w:pPr>
      <w:r>
        <w:rPr>
          <w:rFonts w:ascii="Times New Roman"/>
          <w:b w:val="false"/>
          <w:i w:val="false"/>
          <w:color w:val="000000"/>
          <w:sz w:val="28"/>
        </w:rPr>
        <w:t xml:space="preserve">
      б) для ввозимой (ввезенной) продукции, указанной в подпункте "б" пункта 2 настоящего Порядка, – документ об оценке соответствия, предусмотренный законодательством государства-члена, на территории которого продукция, подлежащая обязательной оценке соответствия, помещается под таможенные процедуры, либо сертификат соответствия или декларация о соответствии, оформленные по единой форме, на продукцию, подлежащую обязательной оценке соответствия, включенную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 № 620.</w:t>
      </w:r>
    </w:p>
    <w:bookmarkEnd w:id="13"/>
    <w:bookmarkStart w:name="z19" w:id="14"/>
    <w:p>
      <w:pPr>
        <w:spacing w:after="0"/>
        <w:ind w:left="0"/>
        <w:jc w:val="both"/>
      </w:pPr>
      <w:r>
        <w:rPr>
          <w:rFonts w:ascii="Times New Roman"/>
          <w:b w:val="false"/>
          <w:i w:val="false"/>
          <w:color w:val="000000"/>
          <w:sz w:val="28"/>
        </w:rPr>
        <w:t>
      5. Соблюдение мер технического регулирования в отношении ввозимой (ввезенной) продукции, за исключением продукции, указанной в пункте 3 настоящего Порядка, подтверждается при помещении этой продукции под следующие таможенные процедуры:</w:t>
      </w:r>
    </w:p>
    <w:bookmarkEnd w:id="14"/>
    <w:bookmarkStart w:name="z20" w:id="15"/>
    <w:p>
      <w:pPr>
        <w:spacing w:after="0"/>
        <w:ind w:left="0"/>
        <w:jc w:val="both"/>
      </w:pPr>
      <w:r>
        <w:rPr>
          <w:rFonts w:ascii="Times New Roman"/>
          <w:b w:val="false"/>
          <w:i w:val="false"/>
          <w:color w:val="000000"/>
          <w:sz w:val="28"/>
        </w:rPr>
        <w:t xml:space="preserve">
      а) выпуск для внутреннего потребления, за исключением случая помещения под эту таможенную процедуру продукции, в отношении которой соблюдение мер технического регулирования было подтверждено при помещении под таможенную процедуру свободной таможенной зоны в соответствии с подпунктом "б" настоящего пункта, если на момент регистрации таможенным органом декларации на товары документ, подтверждающий соблюдение мер технического регулирования при ввозе такой продукции, является действующим, либо случая,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246 Таможенного кодекса;</w:t>
      </w:r>
    </w:p>
    <w:bookmarkEnd w:id="15"/>
    <w:bookmarkStart w:name="z21" w:id="16"/>
    <w:p>
      <w:pPr>
        <w:spacing w:after="0"/>
        <w:ind w:left="0"/>
        <w:jc w:val="both"/>
      </w:pPr>
      <w:r>
        <w:rPr>
          <w:rFonts w:ascii="Times New Roman"/>
          <w:b w:val="false"/>
          <w:i w:val="false"/>
          <w:color w:val="000000"/>
          <w:sz w:val="28"/>
        </w:rPr>
        <w:t xml:space="preserve">
      б) свободная таможенная зона (только на территориях свободных (специальных, особых) экономических зон,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455 Таможенного кодекса). Особенности подтверждения соблюдения мер технического регулирования могут быть определены решением Совета Евразийской экономической комиссии;</w:t>
      </w:r>
    </w:p>
    <w:bookmarkEnd w:id="16"/>
    <w:bookmarkStart w:name="z22" w:id="17"/>
    <w:p>
      <w:pPr>
        <w:spacing w:after="0"/>
        <w:ind w:left="0"/>
        <w:jc w:val="both"/>
      </w:pPr>
      <w:r>
        <w:rPr>
          <w:rFonts w:ascii="Times New Roman"/>
          <w:b w:val="false"/>
          <w:i w:val="false"/>
          <w:color w:val="000000"/>
          <w:sz w:val="28"/>
        </w:rPr>
        <w:t>
      в) отказ в пользу государства;</w:t>
      </w:r>
    </w:p>
    <w:bookmarkEnd w:id="17"/>
    <w:bookmarkStart w:name="z23" w:id="18"/>
    <w:p>
      <w:pPr>
        <w:spacing w:after="0"/>
        <w:ind w:left="0"/>
        <w:jc w:val="both"/>
      </w:pPr>
      <w:r>
        <w:rPr>
          <w:rFonts w:ascii="Times New Roman"/>
          <w:b w:val="false"/>
          <w:i w:val="false"/>
          <w:color w:val="000000"/>
          <w:sz w:val="28"/>
        </w:rPr>
        <w:t>
      г) специальная таможенная процедура (если соблюдение мер технического регулирования является условием помещения отдельной категории товаров под специальную таможенную процедуру).</w:t>
      </w:r>
    </w:p>
    <w:bookmarkEnd w:id="18"/>
    <w:bookmarkStart w:name="z24" w:id="19"/>
    <w:p>
      <w:pPr>
        <w:spacing w:after="0"/>
        <w:ind w:left="0"/>
        <w:jc w:val="both"/>
      </w:pPr>
      <w:r>
        <w:rPr>
          <w:rFonts w:ascii="Times New Roman"/>
          <w:b w:val="false"/>
          <w:i w:val="false"/>
          <w:color w:val="000000"/>
          <w:sz w:val="28"/>
        </w:rPr>
        <w:t>
      6. Подтверждение соблюдения мер технического регулирования в соответствии с пунктом 5 настоящего Порядка не требуется в отношении ввозимой (ввезенной) продукции, если такая продукция является:</w:t>
      </w:r>
    </w:p>
    <w:bookmarkEnd w:id="19"/>
    <w:bookmarkStart w:name="z25" w:id="20"/>
    <w:p>
      <w:pPr>
        <w:spacing w:after="0"/>
        <w:ind w:left="0"/>
        <w:jc w:val="both"/>
      </w:pPr>
      <w:r>
        <w:rPr>
          <w:rFonts w:ascii="Times New Roman"/>
          <w:b w:val="false"/>
          <w:i w:val="false"/>
          <w:color w:val="000000"/>
          <w:sz w:val="28"/>
        </w:rPr>
        <w:t>
      а) образцами (пробами) продукции, которые ввозятся (ввезены) для проведения исследований (испытаний) и измерений, при условии наличия у декларанта договора с органом по оценке соответствия (органом по сертификации продукции или испытательной лабораторией (центром)), предусмотренным соответствующим техническим регламентом Союза, или письма такого органа по оценке соответствия (органа по сертификации продукции или испытательной лаборатории (центра)), подтверждающих необходимое для этих целей количество ввезенных образцов (проб) продукции;</w:t>
      </w:r>
    </w:p>
    <w:bookmarkEnd w:id="20"/>
    <w:bookmarkStart w:name="z26" w:id="21"/>
    <w:p>
      <w:pPr>
        <w:spacing w:after="0"/>
        <w:ind w:left="0"/>
        <w:jc w:val="both"/>
      </w:pPr>
      <w:r>
        <w:rPr>
          <w:rFonts w:ascii="Times New Roman"/>
          <w:b w:val="false"/>
          <w:i w:val="false"/>
          <w:color w:val="000000"/>
          <w:sz w:val="28"/>
        </w:rPr>
        <w:t xml:space="preserve">
      б) образцами (пробами) продукции, которые ввозятся (ввезены) для проведения межлабораторных сравнительных испытаний (межлабораторных сличений), поверки или калибровки средств измерений, сличения эталонов, при условии наличия у декларанта договора о проведении межлабораторных сравнительных испытаний (межлабораторных сличений), поверки или калибровки средств измерений, сличения эталонов, подтверждающего необходимое для этих целей количество ввезенных образцов (проб) продукции; </w:t>
      </w:r>
    </w:p>
    <w:bookmarkEnd w:id="21"/>
    <w:bookmarkStart w:name="z27" w:id="22"/>
    <w:p>
      <w:pPr>
        <w:spacing w:after="0"/>
        <w:ind w:left="0"/>
        <w:jc w:val="both"/>
      </w:pPr>
      <w:r>
        <w:rPr>
          <w:rFonts w:ascii="Times New Roman"/>
          <w:b w:val="false"/>
          <w:i w:val="false"/>
          <w:color w:val="000000"/>
          <w:sz w:val="28"/>
        </w:rPr>
        <w:t xml:space="preserve">
      в) образцами (образцами-эталонами, экземплярами) продукции, которые ввозятся (ввезены) в количестве, весе или объеме, предусмотренном сделкой (при условии наличия у декларанта документа, подтверждающего совершение сделки, а в случае отсутствия сделки – при наличии у декларанта документа, подтверждающего право владения, пользования и (или) распоряжения такими образцами), и будут использованы в целях проведения научно-исследовательских и опытно-конструкторских работ, за исключением исследований (испытаний) и измерений, предусмотренных подпунктами "а", "б" и "г" настоящего пункта; </w:t>
      </w:r>
    </w:p>
    <w:bookmarkEnd w:id="22"/>
    <w:bookmarkStart w:name="z28" w:id="23"/>
    <w:p>
      <w:pPr>
        <w:spacing w:after="0"/>
        <w:ind w:left="0"/>
        <w:jc w:val="both"/>
      </w:pPr>
      <w:r>
        <w:rPr>
          <w:rFonts w:ascii="Times New Roman"/>
          <w:b w:val="false"/>
          <w:i w:val="false"/>
          <w:color w:val="000000"/>
          <w:sz w:val="28"/>
        </w:rPr>
        <w:t>
      г) образцами (экземплярами) продукции, которые ввозятся (ввезены) в количестве, весе или объеме, предусмотренном сделкой (при условии наличия у декларанта документа, подтверждающего совершение сделки, а в случае отсутствия сделки – при наличии у декларанта документа, подтверждающего право владения, пользования и (или) распоряжения такими образцами (экземплярами)), и будут использованы для представительских целей в качестве сувениров или рекламных материалов, за исключением целей, предусмотренных подпунктами "а" – "в" настоящего пункта;</w:t>
      </w:r>
    </w:p>
    <w:bookmarkEnd w:id="23"/>
    <w:bookmarkStart w:name="z29" w:id="24"/>
    <w:p>
      <w:pPr>
        <w:spacing w:after="0"/>
        <w:ind w:left="0"/>
        <w:jc w:val="both"/>
      </w:pPr>
      <w:r>
        <w:rPr>
          <w:rFonts w:ascii="Times New Roman"/>
          <w:b w:val="false"/>
          <w:i w:val="false"/>
          <w:color w:val="000000"/>
          <w:sz w:val="28"/>
        </w:rPr>
        <w:t xml:space="preserve">
      д) запасными частями, которые ввозятся (ввезены) уполномоченным иностранным изготовителем готовой продукции лицом для обслуживания и (или) ремонта ранее ввезенной либо ввозимой указанным лицом на таможенную территорию Союза готовой продукции, а также изготовителем государства-члена либо уполномоченным им лицом для обслуживания и (или) ремонта ранее произведенной и выпущенной в обращение готовой продукции, в отношении которой подтверждено соответствие обязательным требованиям, при условии представления в таможенный орган документов об оценке соответствия готовой продукции (в том числе с истекшим сроком действия), требующей обслуживания и (или) ремонта, и (или) сведений о таких документах. </w:t>
      </w:r>
    </w:p>
    <w:bookmarkEnd w:id="24"/>
    <w:bookmarkStart w:name="z30" w:id="25"/>
    <w:p>
      <w:pPr>
        <w:spacing w:after="0"/>
        <w:ind w:left="0"/>
        <w:jc w:val="both"/>
      </w:pPr>
      <w:r>
        <w:rPr>
          <w:rFonts w:ascii="Times New Roman"/>
          <w:b w:val="false"/>
          <w:i w:val="false"/>
          <w:color w:val="000000"/>
          <w:sz w:val="28"/>
        </w:rPr>
        <w:t>
      Запасными частями следует считать отдельные детали, предназначенные для замены (ремонта) находящихся (находившихся) в эксплуатации (изношенных, неисправных, отказавших) таких же частей в целях поддержания или восстановления работоспособного состояния изделия без цели их распространения на таможенной территории Союза в ходе коммерческой деятельности;</w:t>
      </w:r>
    </w:p>
    <w:bookmarkEnd w:id="25"/>
    <w:bookmarkStart w:name="z31" w:id="26"/>
    <w:p>
      <w:pPr>
        <w:spacing w:after="0"/>
        <w:ind w:left="0"/>
        <w:jc w:val="both"/>
      </w:pPr>
      <w:r>
        <w:rPr>
          <w:rFonts w:ascii="Times New Roman"/>
          <w:b w:val="false"/>
          <w:i w:val="false"/>
          <w:color w:val="000000"/>
          <w:sz w:val="28"/>
        </w:rPr>
        <w:t xml:space="preserve">
      е) комплектующими, компонентами, сырьем и (или) материалами для производства (изготовления) продукции на таможенной территории Союза, которые ввозятся (ввезены) изготовителем такой продукции либо уполномоченным им лицом для производства (изготовления) продукции исключительно для целей декларанта (если иное не установлено техническим регламентом Союза) при условии наличия у декларанта документа, подтверждающего совершение сделки, а в случае отсутствия сделки – при наличии у декларанта документа, подтверждающего право владения, пользования и (или) распоряжения такими комплектующими, компонентами, сырьем и (или) материалами; </w:t>
      </w:r>
    </w:p>
    <w:bookmarkEnd w:id="26"/>
    <w:bookmarkStart w:name="z32" w:id="27"/>
    <w:p>
      <w:pPr>
        <w:spacing w:after="0"/>
        <w:ind w:left="0"/>
        <w:jc w:val="both"/>
      </w:pPr>
      <w:r>
        <w:rPr>
          <w:rFonts w:ascii="Times New Roman"/>
          <w:b w:val="false"/>
          <w:i w:val="false"/>
          <w:color w:val="000000"/>
          <w:sz w:val="28"/>
        </w:rPr>
        <w:t xml:space="preserve">
      ж) товарами, которые ввозятся (ввезены) в адрес расположенных на таможенной территории Союза дипломатических представительств и консульских учреждений (в понимании подпункта 2 пункта 3 </w:t>
      </w:r>
      <w:r>
        <w:rPr>
          <w:rFonts w:ascii="Times New Roman"/>
          <w:b w:val="false"/>
          <w:i w:val="false"/>
          <w:color w:val="000000"/>
          <w:sz w:val="28"/>
        </w:rPr>
        <w:t>статьи 2</w:t>
      </w:r>
      <w:r>
        <w:rPr>
          <w:rFonts w:ascii="Times New Roman"/>
          <w:b w:val="false"/>
          <w:i w:val="false"/>
          <w:color w:val="000000"/>
          <w:sz w:val="28"/>
        </w:rPr>
        <w:t xml:space="preserve"> Таможенного кодекса), представительств государств при международных организациях, международных организаций или их представительств, пользующихся привилегиями и (или) иммунитетами в соответствии с международными договорами государств-членов с третьей стороной и международными договорами между государствами-членами, иных организаций или их представительств (в понимании подпункта 3 пункта 3 </w:t>
      </w:r>
      <w:r>
        <w:rPr>
          <w:rFonts w:ascii="Times New Roman"/>
          <w:b w:val="false"/>
          <w:i w:val="false"/>
          <w:color w:val="000000"/>
          <w:sz w:val="28"/>
        </w:rPr>
        <w:t>статьи 2</w:t>
      </w:r>
      <w:r>
        <w:rPr>
          <w:rFonts w:ascii="Times New Roman"/>
          <w:b w:val="false"/>
          <w:i w:val="false"/>
          <w:color w:val="000000"/>
          <w:sz w:val="28"/>
        </w:rPr>
        <w:t xml:space="preserve"> Таможенного кодекса) при условии представления ими в таможенный орган мотивированного обращения о потреблении (использовании) этих товаров исключительно такими представительствами, учреждениями, организациями;</w:t>
      </w:r>
    </w:p>
    <w:bookmarkEnd w:id="27"/>
    <w:bookmarkStart w:name="z33" w:id="28"/>
    <w:p>
      <w:pPr>
        <w:spacing w:after="0"/>
        <w:ind w:left="0"/>
        <w:jc w:val="both"/>
      </w:pPr>
      <w:r>
        <w:rPr>
          <w:rFonts w:ascii="Times New Roman"/>
          <w:b w:val="false"/>
          <w:i w:val="false"/>
          <w:color w:val="000000"/>
          <w:sz w:val="28"/>
        </w:rPr>
        <w:t>
      з) гуманитарной и технической помощью, которая ввозится (ввезена) в установленном законодательством государства-члена порядке, если это предусмотрено законодательством этого государства-члена;</w:t>
      </w:r>
    </w:p>
    <w:bookmarkEnd w:id="28"/>
    <w:bookmarkStart w:name="z34" w:id="29"/>
    <w:p>
      <w:pPr>
        <w:spacing w:after="0"/>
        <w:ind w:left="0"/>
        <w:jc w:val="both"/>
      </w:pPr>
      <w:r>
        <w:rPr>
          <w:rFonts w:ascii="Times New Roman"/>
          <w:b w:val="false"/>
          <w:i w:val="false"/>
          <w:color w:val="000000"/>
          <w:sz w:val="28"/>
        </w:rPr>
        <w:t xml:space="preserve">
      и) товарами, необходимыми для ликвидации последствий стихийных бедствий, чрезвычайных ситуаций природного и техногенного характера, что подтверждается представлением в таможенный орган письменного подтверждения государственного органа государства-члена, уполномоченного в сфере чрезвычайных ситуаций, о том, что ввозимые товары предназначены для указанных целей; </w:t>
      </w:r>
    </w:p>
    <w:bookmarkEnd w:id="29"/>
    <w:bookmarkStart w:name="z35" w:id="30"/>
    <w:p>
      <w:pPr>
        <w:spacing w:after="0"/>
        <w:ind w:left="0"/>
        <w:jc w:val="both"/>
      </w:pPr>
      <w:r>
        <w:rPr>
          <w:rFonts w:ascii="Times New Roman"/>
          <w:b w:val="false"/>
          <w:i w:val="false"/>
          <w:color w:val="000000"/>
          <w:sz w:val="28"/>
        </w:rPr>
        <w:t>
      к) продукцией, бывшей в употреблении (эксплуатации) (если иное не установлено техническим регламентом Союза);</w:t>
      </w:r>
    </w:p>
    <w:bookmarkEnd w:id="30"/>
    <w:bookmarkStart w:name="z36" w:id="31"/>
    <w:p>
      <w:pPr>
        <w:spacing w:after="0"/>
        <w:ind w:left="0"/>
        <w:jc w:val="both"/>
      </w:pPr>
      <w:r>
        <w:rPr>
          <w:rFonts w:ascii="Times New Roman"/>
          <w:b w:val="false"/>
          <w:i w:val="false"/>
          <w:color w:val="000000"/>
          <w:sz w:val="28"/>
        </w:rPr>
        <w:t xml:space="preserve">
      л) отдельным экземпляром штучной продукции (далее – единичный экземпляр) либо совокупностью элементов экземпляра штучной продукции, обладающих совместимостью и имеющих одно назначение, для изготовления из них единичного экземпляра (далее – комплект деталей), которые ввозятся (ввезены) в соответствии со сделкой (в случае ввоза комплекта деталей – в количестве, предусмотренном сделкой) (при условии наличия у декларанта документа, подтверждающего совершение сделки, а в случае отсутствия сделки – при наличии у декларанта документа, подтверждающего право владения, пользования и (или) распоряжения таким единичным экземпляром (комплектом деталей)) и будут использованы для нужд, исключающих их распространение на таможенной территории Союза в ходе коммерческой деятельности на безвозмездной или возмездной основе (если иное не установлено техническим регламентом Союза). Использованием единичного экземпляра (комплекта деталей) для нужд, исключающих его распространение на таможенной территории Союза в ходе коммерческой деятельности, следует считать применение (использование) единичного экземпляра (комплекта деталей) декларантом исключительно для собственных нужд, без цели его реализации, распространения, передачи или отчуждения иными способами, а также распространения в ходе коммерческой деятельности на таможенной территории Союза на безвозмездной или возмездной основе. </w:t>
      </w:r>
    </w:p>
    <w:bookmarkEnd w:id="31"/>
    <w:bookmarkStart w:name="z37" w:id="32"/>
    <w:p>
      <w:pPr>
        <w:spacing w:after="0"/>
        <w:ind w:left="0"/>
        <w:jc w:val="both"/>
      </w:pPr>
      <w:r>
        <w:rPr>
          <w:rFonts w:ascii="Times New Roman"/>
          <w:b w:val="false"/>
          <w:i w:val="false"/>
          <w:color w:val="000000"/>
          <w:sz w:val="28"/>
        </w:rPr>
        <w:t>
      7. Подтверждением использования ввозимой (ввезенной) продукции для нужд и целей, указанных в подпунктах "а" – "л" пункта 6 настоящего Порядка, является уведомление декларанта, которое представляется в виде электронного документа, заверенного электронной подписью, или документа на бумажном носителе по форме согласно приложению, заверенного подписью и печатью декларанта.</w:t>
      </w:r>
    </w:p>
    <w:bookmarkEnd w:id="32"/>
    <w:bookmarkStart w:name="z38" w:id="33"/>
    <w:p>
      <w:pPr>
        <w:spacing w:after="0"/>
        <w:ind w:left="0"/>
        <w:jc w:val="both"/>
      </w:pPr>
      <w:r>
        <w:rPr>
          <w:rFonts w:ascii="Times New Roman"/>
          <w:b w:val="false"/>
          <w:i w:val="false"/>
          <w:color w:val="000000"/>
          <w:sz w:val="28"/>
        </w:rPr>
        <w:t>
      8. Документы, подтверждающие соответствие ввозимой (ввезенной) продукции требованиям технических регламентов Союза или обязательным требованиям, установленным законодательством государств-членов, и (или) сведения о них, а также документы на продукцию, указанную в подпунктах "а" – "д" и "л" пункта 6 настоящего Порядка, и (или) сведения о таких документах представляются в таможенный орган в соответствии с Таможенным кодексом.</w:t>
      </w:r>
    </w:p>
    <w:bookmarkEnd w:id="33"/>
    <w:bookmarkStart w:name="z39" w:id="34"/>
    <w:p>
      <w:pPr>
        <w:spacing w:after="0"/>
        <w:ind w:left="0"/>
        <w:jc w:val="both"/>
      </w:pPr>
      <w:r>
        <w:rPr>
          <w:rFonts w:ascii="Times New Roman"/>
          <w:b w:val="false"/>
          <w:i w:val="false"/>
          <w:color w:val="000000"/>
          <w:sz w:val="28"/>
        </w:rPr>
        <w:t xml:space="preserve">
      В целях обеспечения возможности представления в таможенный орган в случаях, определенных Таможенным кодексом, документов, указанных в пункте 4 настоящего Порядка, они должны находиться у декларанта ввозимой (ввезенной) продукции на момент подачи декларации на товары (заявления о выпуске товаров до подачи декларации на товары). </w:t>
      </w:r>
    </w:p>
    <w:bookmarkEnd w:id="34"/>
    <w:bookmarkStart w:name="z40" w:id="35"/>
    <w:p>
      <w:pPr>
        <w:spacing w:after="0"/>
        <w:ind w:left="0"/>
        <w:jc w:val="both"/>
      </w:pPr>
      <w:r>
        <w:rPr>
          <w:rFonts w:ascii="Times New Roman"/>
          <w:b w:val="false"/>
          <w:i w:val="false"/>
          <w:color w:val="000000"/>
          <w:sz w:val="28"/>
        </w:rPr>
        <w:t xml:space="preserve">
      9. Документы об оценке соответствия, представляемые в таможенный орган для подтверждения соблюдения мер технического регулирования в отношении ввозимой (ввезенной) продукции, должны быть действительны на дату регистрации декларации на товары (заявления о выпуске товаров до подачи декларации на товары), а при предварительном таможенном декларировании – на дату регистрации таможенным органом таможенного документа, которым изменяются (дополняются) сведения, заявленные в таможенной декларации, либо на дату регистрации таможенным органом уведомления об отсутствии необходимости внесения изменений (дополнений) в декларацию на товары. </w:t>
      </w:r>
    </w:p>
    <w:bookmarkEnd w:id="35"/>
    <w:bookmarkStart w:name="z41" w:id="36"/>
    <w:p>
      <w:pPr>
        <w:spacing w:after="0"/>
        <w:ind w:left="0"/>
        <w:jc w:val="both"/>
      </w:pPr>
      <w:r>
        <w:rPr>
          <w:rFonts w:ascii="Times New Roman"/>
          <w:b w:val="false"/>
          <w:i w:val="false"/>
          <w:color w:val="000000"/>
          <w:sz w:val="28"/>
        </w:rPr>
        <w:t>
      10. Использование документов, указанных в пункте 4 настоящего Порядка, для подтверждения соблюдения мер технического регулирования в отношении ввозимой (ввезенной) продукции допускается, если декларантом такой продукции является:</w:t>
      </w:r>
    </w:p>
    <w:bookmarkEnd w:id="36"/>
    <w:bookmarkStart w:name="z42" w:id="37"/>
    <w:p>
      <w:pPr>
        <w:spacing w:after="0"/>
        <w:ind w:left="0"/>
        <w:jc w:val="both"/>
      </w:pPr>
      <w:r>
        <w:rPr>
          <w:rFonts w:ascii="Times New Roman"/>
          <w:b w:val="false"/>
          <w:i w:val="false"/>
          <w:color w:val="000000"/>
          <w:sz w:val="28"/>
        </w:rPr>
        <w:t>
      а) лицо, указанное в таких документах в качестве заявителя при оценке соответствия этой продукции обязательным требованиям;</w:t>
      </w:r>
    </w:p>
    <w:bookmarkEnd w:id="37"/>
    <w:bookmarkStart w:name="z43" w:id="38"/>
    <w:p>
      <w:pPr>
        <w:spacing w:after="0"/>
        <w:ind w:left="0"/>
        <w:jc w:val="both"/>
      </w:pPr>
      <w:r>
        <w:rPr>
          <w:rFonts w:ascii="Times New Roman"/>
          <w:b w:val="false"/>
          <w:i w:val="false"/>
          <w:color w:val="000000"/>
          <w:sz w:val="28"/>
        </w:rPr>
        <w:t>
      б) лицо (лица), указанное (указанные) в одобрении типа транспортного средства (одобрении типа шасси);</w:t>
      </w:r>
    </w:p>
    <w:bookmarkEnd w:id="38"/>
    <w:bookmarkStart w:name="z44" w:id="39"/>
    <w:p>
      <w:pPr>
        <w:spacing w:after="0"/>
        <w:ind w:left="0"/>
        <w:jc w:val="both"/>
      </w:pPr>
      <w:r>
        <w:rPr>
          <w:rFonts w:ascii="Times New Roman"/>
          <w:b w:val="false"/>
          <w:i w:val="false"/>
          <w:color w:val="000000"/>
          <w:sz w:val="28"/>
        </w:rPr>
        <w:t>
      в) лицо, уполномоченное заявителем при оценке соответствия или изготовителем на использование таких документов для подтверждения соблюдения мер технического регулирования, – для продукции серийного производства. Право использования таких документов подтверждается посредством предоставления указанному лицу их копий, заверенных печатью заявителя при оценке соответствия или изготовителя.</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Порядку ввоза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продукции, подлежащей</w:t>
            </w:r>
            <w:r>
              <w:br/>
            </w:r>
            <w:r>
              <w:rPr>
                <w:rFonts w:ascii="Times New Roman"/>
                <w:b w:val="false"/>
                <w:i w:val="false"/>
                <w:color w:val="000000"/>
                <w:sz w:val="20"/>
              </w:rPr>
              <w:t>обязательной оценке</w:t>
            </w:r>
            <w:r>
              <w:br/>
            </w:r>
            <w:r>
              <w:rPr>
                <w:rFonts w:ascii="Times New Roman"/>
                <w:b w:val="false"/>
                <w:i w:val="false"/>
                <w:color w:val="000000"/>
                <w:sz w:val="20"/>
              </w:rPr>
              <w:t>соответствия на таможенной</w:t>
            </w:r>
            <w:r>
              <w:br/>
            </w:r>
            <w:r>
              <w:rPr>
                <w:rFonts w:ascii="Times New Roman"/>
                <w:b w:val="false"/>
                <w:i w:val="false"/>
                <w:color w:val="000000"/>
                <w:sz w:val="20"/>
              </w:rPr>
              <w:t>территории Евразийского</w:t>
            </w:r>
            <w:r>
              <w:br/>
            </w:r>
            <w:r>
              <w:rPr>
                <w:rFonts w:ascii="Times New Roman"/>
                <w:b w:val="false"/>
                <w:i w:val="false"/>
                <w:color w:val="000000"/>
                <w:sz w:val="20"/>
              </w:rPr>
              <w:t>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 w:id="40"/>
    <w:p>
      <w:pPr>
        <w:spacing w:after="0"/>
        <w:ind w:left="0"/>
        <w:jc w:val="left"/>
      </w:pPr>
      <w:r>
        <w:rPr>
          <w:rFonts w:ascii="Times New Roman"/>
          <w:b/>
          <w:i w:val="false"/>
          <w:color w:val="000000"/>
        </w:rPr>
        <w:t xml:space="preserve"> УВЕДОМЛЕНИЕ</w:t>
      </w:r>
      <w:r>
        <w:br/>
      </w:r>
      <w:r>
        <w:rPr>
          <w:rFonts w:ascii="Times New Roman"/>
          <w:b/>
          <w:i w:val="false"/>
          <w:color w:val="000000"/>
        </w:rPr>
        <w:t>о подтверждении использования в заявленных нуждах и целях ввозимой (ввезенной) продукции, подлежащей обязательной оценке соответствия на таможенной территории Евразийского экономического союза, в отношении которой при помещении под таможенные процедуры не требуется подтверждение соблюдения мер технического регулирования</w:t>
      </w:r>
    </w:p>
    <w:bookmarkEnd w:id="40"/>
    <w:p>
      <w:pPr>
        <w:spacing w:after="0"/>
        <w:ind w:left="0"/>
        <w:jc w:val="both"/>
      </w:pPr>
      <w:bookmarkStart w:name="z48" w:id="41"/>
      <w:r>
        <w:rPr>
          <w:rFonts w:ascii="Times New Roman"/>
          <w:b w:val="false"/>
          <w:i w:val="false"/>
          <w:color w:val="000000"/>
          <w:sz w:val="28"/>
        </w:rPr>
        <w:t>
                                                                 №__________</w:t>
      </w:r>
    </w:p>
    <w:bookmarkEnd w:id="41"/>
    <w:p>
      <w:pPr>
        <w:spacing w:after="0"/>
        <w:ind w:left="0"/>
        <w:jc w:val="both"/>
      </w:pPr>
      <w:r>
        <w:rPr>
          <w:rFonts w:ascii="Times New Roman"/>
          <w:b w:val="false"/>
          <w:i w:val="false"/>
          <w:color w:val="000000"/>
          <w:sz w:val="28"/>
        </w:rPr>
        <w:t xml:space="preserve">                                                                  (номер уведомления, присвоенный декларантом)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49" w:id="42"/>
      <w:r>
        <w:rPr>
          <w:rFonts w:ascii="Times New Roman"/>
          <w:b w:val="false"/>
          <w:i w:val="false"/>
          <w:color w:val="000000"/>
          <w:sz w:val="28"/>
        </w:rPr>
        <w:t>
      НАСТОЯЩИМ _____________________ УВЕДОМЛЯЕТ</w:t>
      </w:r>
    </w:p>
    <w:bookmarkEnd w:id="42"/>
    <w:p>
      <w:pPr>
        <w:spacing w:after="0"/>
        <w:ind w:left="0"/>
        <w:jc w:val="both"/>
      </w:pPr>
      <w:r>
        <w:rPr>
          <w:rFonts w:ascii="Times New Roman"/>
          <w:b w:val="false"/>
          <w:i w:val="false"/>
          <w:color w:val="000000"/>
          <w:sz w:val="28"/>
        </w:rPr>
        <w:t xml:space="preserve">                          (наименование (Ф.И.О.) декларанта)</w:t>
      </w:r>
    </w:p>
    <w:p>
      <w:pPr>
        <w:spacing w:after="0"/>
        <w:ind w:left="0"/>
        <w:jc w:val="both"/>
      </w:pPr>
      <w:bookmarkStart w:name="z50" w:id="43"/>
      <w:r>
        <w:rPr>
          <w:rFonts w:ascii="Times New Roman"/>
          <w:b w:val="false"/>
          <w:i w:val="false"/>
          <w:color w:val="000000"/>
          <w:sz w:val="28"/>
        </w:rPr>
        <w:t xml:space="preserve">
      о ввозе на таможенную территорию Евразийского экономического союза продукции </w:t>
      </w:r>
    </w:p>
    <w:bookmarkEnd w:id="43"/>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(обозначение продукции (тип, марка, модель, артикул и др.))</w:t>
      </w:r>
    </w:p>
    <w:p>
      <w:pPr>
        <w:spacing w:after="0"/>
        <w:ind w:left="0"/>
        <w:jc w:val="both"/>
      </w:pPr>
      <w:bookmarkStart w:name="z51" w:id="44"/>
      <w:r>
        <w:rPr>
          <w:rFonts w:ascii="Times New Roman"/>
          <w:b w:val="false"/>
          <w:i w:val="false"/>
          <w:color w:val="000000"/>
          <w:sz w:val="28"/>
        </w:rPr>
        <w:t>
      подлежащей обязательной оценке соответствия на таможенной территории Евразийского</w:t>
      </w:r>
    </w:p>
    <w:bookmarkEnd w:id="44"/>
    <w:p>
      <w:pPr>
        <w:spacing w:after="0"/>
        <w:ind w:left="0"/>
        <w:jc w:val="both"/>
      </w:pPr>
      <w:r>
        <w:rPr>
          <w:rFonts w:ascii="Times New Roman"/>
          <w:b w:val="false"/>
          <w:i w:val="false"/>
          <w:color w:val="000000"/>
          <w:sz w:val="28"/>
        </w:rPr>
        <w:t>экономического союза, в отношении которой не требуется подтверждение соблюдения мер</w:t>
      </w:r>
    </w:p>
    <w:p>
      <w:pPr>
        <w:spacing w:after="0"/>
        <w:ind w:left="0"/>
        <w:jc w:val="both"/>
      </w:pPr>
      <w:r>
        <w:rPr>
          <w:rFonts w:ascii="Times New Roman"/>
          <w:b w:val="false"/>
          <w:i w:val="false"/>
          <w:color w:val="000000"/>
          <w:sz w:val="28"/>
        </w:rPr>
        <w:t>технического регулирования</w:t>
      </w:r>
    </w:p>
    <w:bookmarkStart w:name="z52" w:id="45"/>
    <w:p>
      <w:pPr>
        <w:spacing w:after="0"/>
        <w:ind w:left="0"/>
        <w:jc w:val="both"/>
      </w:pPr>
      <w:r>
        <w:rPr>
          <w:rFonts w:ascii="Times New Roman"/>
          <w:b w:val="false"/>
          <w:i w:val="false"/>
          <w:color w:val="000000"/>
          <w:sz w:val="28"/>
        </w:rPr>
        <w:t>
      СОГЛАСНО</w:t>
      </w:r>
    </w:p>
    <w:bookmarkEnd w:id="45"/>
    <w:p>
      <w:pPr>
        <w:spacing w:after="0"/>
        <w:ind w:left="0"/>
        <w:jc w:val="both"/>
      </w:pPr>
      <w:bookmarkStart w:name="z53" w:id="46"/>
      <w:r>
        <w:rPr>
          <w:rFonts w:ascii="Times New Roman"/>
          <w:b w:val="false"/>
          <w:i w:val="false"/>
          <w:color w:val="000000"/>
          <w:sz w:val="28"/>
        </w:rPr>
        <w:t>
      подпункту "__" пункта 6 Порядка ввоза на таможенную территорию Евразийского</w:t>
      </w:r>
    </w:p>
    <w:bookmarkEnd w:id="46"/>
    <w:p>
      <w:pPr>
        <w:spacing w:after="0"/>
        <w:ind w:left="0"/>
        <w:jc w:val="both"/>
      </w:pPr>
      <w:r>
        <w:rPr>
          <w:rFonts w:ascii="Times New Roman"/>
          <w:b w:val="false"/>
          <w:i w:val="false"/>
          <w:color w:val="000000"/>
          <w:sz w:val="28"/>
        </w:rPr>
        <w:t>экономического союза продукции, подлежащей обязательной оценке соответствия на</w:t>
      </w:r>
    </w:p>
    <w:p>
      <w:pPr>
        <w:spacing w:after="0"/>
        <w:ind w:left="0"/>
        <w:jc w:val="both"/>
      </w:pPr>
      <w:r>
        <w:rPr>
          <w:rFonts w:ascii="Times New Roman"/>
          <w:b w:val="false"/>
          <w:i w:val="false"/>
          <w:color w:val="000000"/>
          <w:sz w:val="28"/>
        </w:rPr>
        <w:t>таможенной территории Евразийского экономического союза, утвержденного Решением</w:t>
      </w:r>
    </w:p>
    <w:p>
      <w:pPr>
        <w:spacing w:after="0"/>
        <w:ind w:left="0"/>
        <w:jc w:val="both"/>
      </w:pPr>
      <w:r>
        <w:rPr>
          <w:rFonts w:ascii="Times New Roman"/>
          <w:b w:val="false"/>
          <w:i w:val="false"/>
          <w:color w:val="000000"/>
          <w:sz w:val="28"/>
        </w:rPr>
        <w:t>Совета Евразийской экономической комиссии от 12 ноября 2021 г. №130.</w:t>
      </w:r>
    </w:p>
    <w:p>
      <w:pPr>
        <w:spacing w:after="0"/>
        <w:ind w:left="0"/>
        <w:jc w:val="both"/>
      </w:pPr>
      <w:r>
        <w:rPr>
          <w:rFonts w:ascii="Times New Roman"/>
          <w:b w:val="false"/>
          <w:i w:val="false"/>
          <w:color w:val="000000"/>
          <w:sz w:val="28"/>
        </w:rPr>
        <w:t>__________________________________________________ ___________</w:t>
      </w:r>
    </w:p>
    <w:p>
      <w:pPr>
        <w:spacing w:after="0"/>
        <w:ind w:left="0"/>
        <w:jc w:val="both"/>
      </w:pPr>
      <w:r>
        <w:rPr>
          <w:rFonts w:ascii="Times New Roman"/>
          <w:b w:val="false"/>
          <w:i w:val="false"/>
          <w:color w:val="000000"/>
          <w:sz w:val="28"/>
        </w:rPr>
        <w:t xml:space="preserve">                             (должность, Ф.И.О.)                                                          (подпись)</w:t>
      </w:r>
    </w:p>
    <w:bookmarkStart w:name="z54" w:id="47"/>
    <w:p>
      <w:pPr>
        <w:spacing w:after="0"/>
        <w:ind w:left="0"/>
        <w:jc w:val="both"/>
      </w:pPr>
      <w:r>
        <w:rPr>
          <w:rFonts w:ascii="Times New Roman"/>
          <w:b w:val="false"/>
          <w:i w:val="false"/>
          <w:color w:val="000000"/>
          <w:sz w:val="28"/>
        </w:rPr>
        <w:t>
      Дата _________                                                                                                    МП (при наличии)</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