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a42f" w14:textId="795a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Требования к внедрению, поддержанию и оценке системы менеджмента качества медицинских изделий в зависимости от потенциального риска их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2021 года № 131.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31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внедрению, поддержанию и оценке системы менеджмента качества медицинских изделий в зависимости от потенциального риска их применения, утвержденные Решением Совета Евразийской экономической комиссии от 10 ноября 2017 г. № 106,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г. № 131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Требования к внедрению, поддержанию и оценке системы менеджмента качества медицинских изделий в зависимости от потенциального риска их применения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пунктом 42 следующего содержания: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 Допускается проведение оценки системы менеджмента качества медицинских изделий с использованием средств дистанционного взаимодействия (например, посредством видеосвязи). Такая оценка проводится согласно приложению № 8 в случаях, предусмотренных указанным приложением.".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приложением № 8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внедрению, поддержанию и оценке системы менеджмента качества медицинских изделий в зависимости от потенциального риска их применения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  <w:r>
        <w:br/>
      </w:r>
      <w:r>
        <w:rPr>
          <w:rFonts w:ascii="Times New Roman"/>
          <w:b/>
          <w:i w:val="false"/>
          <w:color w:val="000000"/>
        </w:rPr>
        <w:t>системы менеджмента качества медицинских изделий, проводимая с использованием средств дистанционного взаимодействия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Допускается по решению уполномоченного органа проведение оценки системы менеджмента качества медицинского изделия с использованием средств дистанционного взаимодействия (например, посредством видеосвязи) в соответствии с актами, входящими в право Евразийского экономического союза, в следующих случаях: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угроза возникновения, возникновение и ликвидация чрезвычайной ситуации и (или) возникновение угрозы распространения эпидемических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возникновение обстоятельств непреодолимой силы или обстоятельств, независящих от воли сторон, которые несут угрозу причинения вреда жизни и здоровью инспекторов.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 началом оценки системы менеджмента качества медицинского изделия, проводимой с использованием средств дистанционного взаимодействия, производитель должен подтвердить данные геолокации (широта, долгота) места нахождения производственной площадки.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проведения оценки системы менеджмента качества медицинского изделия, проводимой с использованием средств дистанционного взаимодействия, производитель предоставляет документы и сведения, указанные в таблице.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(обоснование)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инспектировании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периодическом (плановом) инспектировании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Описание системы менеджмента качества медицинских изделий в зависимости от потенциального риска их применения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10 ноября 2017 г. №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описание системы менеджмента качества медицинских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информация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внесенных изменениях со дня последней инспекции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разрешения на производство (лицензии), выданного компетентным органом (в случае наличия соответствующих требований в законодательстве)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разрешений на производство (лицензий) и внесенных в них изменений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разрешений на производство (лицензий) и внесенных в них изменений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последние 3 года)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сотрудниках, участвующих в процессах оцениваемой системы менеджмента качества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фактической численности сотрудников, участвующих в процессах оцениваемой системы менеджмента качества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фактической численности сотрудников, участвующих в процессах оцениваемой системы менеджмента качества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медицинских изделиях, производимых (планируемых к производству) на производственной площадке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наименований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наименований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технических файлов на медицинские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файлы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возможностью поиска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файлы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возможностью поиска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Наличие отчета о результатах проведения органом по сертификации аудита системы менеджмента качества медицинских изделий и отчета о результатах проведения инспектирования производства,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соответствия стандарту ISO 13485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отчета о результатах проведения органом по сертификации последнего аудита системы менеджмента качества медицинских изделий и отчета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результатах проведения последнего инспектирования производства (с нотариально заверенным переводом при необходимости), сертификата соответствия стандарту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13485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(с нотариально заверенным переводом при необходимости), сертификата соответствия стандарту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 13485 (при наличии)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к процессам проектирования и разработки системы менеджмента качества медицинских изделий (класс потенциального риска применения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документы и сведения, касающиеся медицинских изделий,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проводится инспектирование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сведения о процедурах проектирования и разработки (включая управление рисками);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документы, описывающие процедуру проектирования и охватывающие модельный ряд медицинского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записи по проектированию медицинского изделия, подтверждающие, что процедуры проектирования и разработки установлены и применены;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входные данные процесса проектирования, разработанные с учетом назначения медицинского изделия и соответствующих положений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Общие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спецификации на медицинские изделия в целях подтверждения того, что выходные данные проекта медицинского изделия, обеспечивающие безопасность и эффективность медицинского изделия при его применении по назначению, определены;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документы, подтверждающие, что деятельность по менеджменту риска определена и осуществлена, критерии допустимости риска установлены и являются соответствующими, любой остаточный риск оценен и при необходимости доведен до сведения потребителя в соответствии с Общими требованиями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записи, касающиеся медицинских изделий, выбранных в качестве представительных образцов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к процессам управления документацией и записями системы менеджмента качества медицинских изделий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отсутствуют доказательства соответствия системы менеджмента качества требованиям стандартов, эквивалентных стандарту ISO 13485)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документы и сведения, касающиеся медицинских изделий, в отношении которых проводится инспектирование производства: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сведения о процедурах идентификации, хранения и удаления (уничтожения) документов и записей (включая управление изменениями);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документы, необходимые для того, чтобы организация могла обеспечивать планирование, осуществление производственных процессов и управление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документация на медицинские изделия, включающая в себя: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соответствия медицинских изделий требованиям (в том числе требованиям применяемых стандартов);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медицинских изделий, включая инструкции по применению (руководства по эксплуатации), материалы и спецификацию;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сводную документацию по верификации и валидации проектов (в том числе данные клинических исследований (испытаний) в соответствии с Правилами проведения клинических и клинико-лабораторных испытаний (исследований) медицинских изделий,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12 февраля 2016 г. № 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маркировку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менеджменту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записи, касающиеся медицинских изделий, выбранных в качестве представительных образцов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к процессам производства и выходного контроля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документы, касающиеся медицинских изделий, в отношении которых проводится инспектирование производства;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документы, касающиеся производственных процессов изготовления серийной продукции (включая условия производства);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документы, касающиеся процесса стерилизации (для медицинских изделий, выпускаемых в стерильном виде),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того, что процессы стерилизации документированы и записи параметров процесса стерилизации для каждой стерилизуемой партии медицинских изделий поддерживаются в рабочем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того, что процесс стерилизации валидирован;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подтверждение того, что процесс стерилизации проводится в соответствии с установленными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документы, подтверждающие, что процессы производства являются управляемыми и контролируемыми и функционируют в установленных пределах, а также подтверждение обеспечения необходимого уровня контроля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услуг критических поставщиков;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документы, подтверждающие идентификацию и прослеживаемость медицинских изделий и процессов их производства, а также их соответствие установленным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документы, подтверждающие, что деятельность по выходному контролю медицинских изделий обеспечивает соответствие медицинских изделий установленным требованиям и документирована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записи, касающиеся медицинских изделий, выбранных в качестве представительных образцов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к процессам корректирующих и предупреждающих действий системы менеджмента качества медицинских изделий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отсутствуют доказательства соответствия системы менеджмента качества требованиям стандартов, эквивалентных стандарту ISO 13485)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документы, касающиеся медицинских изделий, в отношении которых проводится инспектирование производства: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документы, подтверждающие, что процедуры корректирующих и предупреждающих действий разработаны;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документы, подтверждающие, что средства управления препятствуют распространению медицинских изделий, качество которых не соответствует требованиям, предъявляемым при экспертизе медицинских изделий в порядке, установленном Общими требованиями;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документы, подтверждающие, что корректирующие и предупреждающие действия являются результативными;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документы, подтверждающие,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Правилами проведения мониторинга безопасности, качества и эффективности медицинских изделий,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22 декабря 2015 г. № 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записи, касающиеся медицинских изделий, выбранных в качестве представительных образцов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Оценка связанных с потребителем процессов системы менеджмента качества медицинских изделий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отсутствуют доказательства соответствия системы менеджмента качества требованиям стандартов, эквивалентных стандарту ISO 13485, в ином случае оценка осуществляется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постпродажного мониторинга)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документы, касающиеся медицинских изделий, в отношении которых проводится инспектирование производства: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документы, подтверждающие,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действий,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состоянии,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соответствии с Правилами проведения мониторинга безопасности, качества и эффективности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документы, подтверждающие,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при необходимости для актуализации деятельности по менеджменту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записи, касающиеся медицинских изделий, выбранных в качестве представительных образцов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