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14e7" w14:textId="312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регистрации и экспертизы безопасности, качества и эффективности медицинских изделий</w:t>
      </w:r>
    </w:p>
    <w:p>
      <w:pPr>
        <w:spacing w:after="0"/>
        <w:ind w:left="0"/>
        <w:jc w:val="both"/>
      </w:pPr>
      <w:r>
        <w:rPr>
          <w:rFonts w:ascii="Times New Roman"/>
          <w:b w:val="false"/>
          <w:i w:val="false"/>
          <w:color w:val="000000"/>
          <w:sz w:val="28"/>
        </w:rPr>
        <w:t>Решение Совета Евразийской экономической комиссии от 24 декабря 2021 года № 144.</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пунктом 2 статьи 31 Договора о Евразийском экономическом союзе от 29 мая 2014 года,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92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безопасности, качества и эффективности медицинских изделий, утвержденные Решением Совета Евразийской экономической комиссии от 12 февраля 2016 г. № 46,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декабря 2021 г. № 144</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регистрации и экспертизы безопасности, качества и эффективности медицинских изделий</w:t>
      </w:r>
    </w:p>
    <w:bookmarkEnd w:id="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безопасности, качества и эффективности медицинских изделий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декабря 2021 г. № 144)</w:t>
            </w:r>
          </w:p>
        </w:tc>
      </w:tr>
    </w:tbl>
    <w:bookmarkStart w:name="z13" w:id="3"/>
    <w:p>
      <w:pPr>
        <w:spacing w:after="0"/>
        <w:ind w:left="0"/>
        <w:jc w:val="left"/>
      </w:pPr>
      <w:r>
        <w:rPr>
          <w:rFonts w:ascii="Times New Roman"/>
          <w:b/>
          <w:i w:val="false"/>
          <w:color w:val="000000"/>
        </w:rPr>
        <w:t xml:space="preserve"> ПРАВИЛА</w:t>
      </w:r>
      <w:r>
        <w:br/>
      </w:r>
      <w:r>
        <w:rPr>
          <w:rFonts w:ascii="Times New Roman"/>
          <w:b/>
          <w:i w:val="false"/>
          <w:color w:val="000000"/>
        </w:rPr>
        <w:t>регистрации и экспертизы безопасности, качества и эффективности медицинских изделий</w:t>
      </w:r>
    </w:p>
    <w:bookmarkEnd w:id="3"/>
    <w:bookmarkStart w:name="z14" w:id="4"/>
    <w:p>
      <w:pPr>
        <w:spacing w:after="0"/>
        <w:ind w:left="0"/>
        <w:jc w:val="left"/>
      </w:pPr>
      <w:r>
        <w:rPr>
          <w:rFonts w:ascii="Times New Roman"/>
          <w:b/>
          <w:i w:val="false"/>
          <w:color w:val="000000"/>
        </w:rPr>
        <w:t xml:space="preserve"> I.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разработаны в соответствии с пунктом 2 статьи 31 Договора о Евразийском экономическом союзе от 29 мая 2014 года и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проведения процедур регистрации и экспертизы безопасности, качества и эффективности медицинских изделий (далее – экспертиза), согласования экспертного заключения, урегулирования разногласий в отношении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а также приостановления и (или) отмены действия (аннулирования) регистрационного удостоверения медицинского изделия в рамках Евразийского экономического союза (далее – Союз).</w:t>
      </w:r>
    </w:p>
    <w:bookmarkEnd w:id="5"/>
    <w:bookmarkStart w:name="z16" w:id="6"/>
    <w:p>
      <w:pPr>
        <w:spacing w:after="0"/>
        <w:ind w:left="0"/>
        <w:jc w:val="both"/>
      </w:pPr>
      <w:r>
        <w:rPr>
          <w:rFonts w:ascii="Times New Roman"/>
          <w:b w:val="false"/>
          <w:i w:val="false"/>
          <w:color w:val="000000"/>
          <w:sz w:val="28"/>
        </w:rPr>
        <w:t>
      Требования настоящих Правил не применяются в отношении медицинских изделий, потребность в которых возникает в чрезвычайных ситуациях или для диагностики новых, природно-очаговых или особо опасных инфекционных заболеваний, обращение которых регулируется законодательством государств – членов Союза (далее – государства-члены).</w:t>
      </w:r>
    </w:p>
    <w:bookmarkEnd w:id="6"/>
    <w:bookmarkStart w:name="z17" w:id="7"/>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7"/>
    <w:bookmarkStart w:name="z18" w:id="8"/>
    <w:p>
      <w:pPr>
        <w:spacing w:after="0"/>
        <w:ind w:left="0"/>
        <w:jc w:val="both"/>
      </w:pPr>
      <w:r>
        <w:rPr>
          <w:rFonts w:ascii="Times New Roman"/>
          <w:b w:val="false"/>
          <w:i w:val="false"/>
          <w:color w:val="000000"/>
          <w:sz w:val="28"/>
        </w:rPr>
        <w:t>
      "безопасность медицинских изделий" – отсутствие недопустимого риска, связанного с причинением вреда жизни, здоровью человека, окружающей среде;</w:t>
      </w:r>
    </w:p>
    <w:bookmarkEnd w:id="8"/>
    <w:bookmarkStart w:name="z19" w:id="9"/>
    <w:p>
      <w:pPr>
        <w:spacing w:after="0"/>
        <w:ind w:left="0"/>
        <w:jc w:val="both"/>
      </w:pPr>
      <w:r>
        <w:rPr>
          <w:rFonts w:ascii="Times New Roman"/>
          <w:b w:val="false"/>
          <w:i w:val="false"/>
          <w:color w:val="000000"/>
          <w:sz w:val="28"/>
        </w:rPr>
        <w:t>
      "валидация" – подтверждение посредством представления объективных свидетельств выполнения требований, предназначенных для конкретного использования или применения;</w:t>
      </w:r>
    </w:p>
    <w:bookmarkEnd w:id="9"/>
    <w:bookmarkStart w:name="z20" w:id="10"/>
    <w:p>
      <w:pPr>
        <w:spacing w:after="0"/>
        <w:ind w:left="0"/>
        <w:jc w:val="both"/>
      </w:pPr>
      <w:r>
        <w:rPr>
          <w:rFonts w:ascii="Times New Roman"/>
          <w:b w:val="false"/>
          <w:i w:val="false"/>
          <w:color w:val="000000"/>
          <w:sz w:val="28"/>
        </w:rPr>
        <w:t>
      "верификация" – подтверждение на основе представления объективных свидетельств выполнения установленных требований;</w:t>
      </w:r>
    </w:p>
    <w:bookmarkEnd w:id="10"/>
    <w:bookmarkStart w:name="z21" w:id="11"/>
    <w:p>
      <w:pPr>
        <w:spacing w:after="0"/>
        <w:ind w:left="0"/>
        <w:jc w:val="both"/>
      </w:pPr>
      <w:r>
        <w:rPr>
          <w:rFonts w:ascii="Times New Roman"/>
          <w:b w:val="false"/>
          <w:i w:val="false"/>
          <w:color w:val="000000"/>
          <w:sz w:val="28"/>
        </w:rPr>
        <w:t>
      "государство признания" – государство-член, уполномоченный орган (экспертная организация) которого осуществляет процедуру согласования экспертного заключения референтного государства;</w:t>
      </w:r>
    </w:p>
    <w:bookmarkEnd w:id="11"/>
    <w:bookmarkStart w:name="z22" w:id="12"/>
    <w:p>
      <w:pPr>
        <w:spacing w:after="0"/>
        <w:ind w:left="0"/>
        <w:jc w:val="both"/>
      </w:pPr>
      <w:r>
        <w:rPr>
          <w:rFonts w:ascii="Times New Roman"/>
          <w:b w:val="false"/>
          <w:i w:val="false"/>
          <w:color w:val="000000"/>
          <w:sz w:val="28"/>
        </w:rPr>
        <w:t>
      "доказательства первой стороны" – доказательные материалы (документы) производителя медицинского изделия (протоколы собственных испытаний (исследований), в том числе выданные испытательными лабораториями (центрами), аккредитованными в национальной системе аккредитации государства-члена, результаты клинического применения медицинского изделия и другие материалы);</w:t>
      </w:r>
    </w:p>
    <w:bookmarkEnd w:id="12"/>
    <w:bookmarkStart w:name="z23" w:id="13"/>
    <w:p>
      <w:pPr>
        <w:spacing w:after="0"/>
        <w:ind w:left="0"/>
        <w:jc w:val="both"/>
      </w:pPr>
      <w:r>
        <w:rPr>
          <w:rFonts w:ascii="Times New Roman"/>
          <w:b w:val="false"/>
          <w:i w:val="false"/>
          <w:color w:val="000000"/>
          <w:sz w:val="28"/>
        </w:rPr>
        <w:t xml:space="preserve">
      "единый реестр медицинских изделий, зарегистрированных в рамках Евразийского экономического союза" – электронная база данных медицинских изделий, зарегистрированных в соответствии с настоящими Правилами; </w:t>
      </w:r>
    </w:p>
    <w:bookmarkEnd w:id="13"/>
    <w:bookmarkStart w:name="z24" w:id="14"/>
    <w:p>
      <w:pPr>
        <w:spacing w:after="0"/>
        <w:ind w:left="0"/>
        <w:jc w:val="both"/>
      </w:pPr>
      <w:r>
        <w:rPr>
          <w:rFonts w:ascii="Times New Roman"/>
          <w:b w:val="false"/>
          <w:i w:val="false"/>
          <w:color w:val="000000"/>
          <w:sz w:val="28"/>
        </w:rPr>
        <w:t xml:space="preserve">
      "заявитель" – производитель медицинского изделия или его уполномоченный представитель; </w:t>
      </w:r>
    </w:p>
    <w:bookmarkEnd w:id="14"/>
    <w:bookmarkStart w:name="z25" w:id="15"/>
    <w:p>
      <w:pPr>
        <w:spacing w:after="0"/>
        <w:ind w:left="0"/>
        <w:jc w:val="both"/>
      </w:pPr>
      <w:r>
        <w:rPr>
          <w:rFonts w:ascii="Times New Roman"/>
          <w:b w:val="false"/>
          <w:i w:val="false"/>
          <w:color w:val="000000"/>
          <w:sz w:val="28"/>
        </w:rPr>
        <w:t>
      "качество медицинского изделия" – степень соответствия совокупности свойств и характеристик медицинского изделия назначению, установленному производителем;</w:t>
      </w:r>
    </w:p>
    <w:bookmarkEnd w:id="15"/>
    <w:bookmarkStart w:name="z26" w:id="16"/>
    <w:p>
      <w:pPr>
        <w:spacing w:after="0"/>
        <w:ind w:left="0"/>
        <w:jc w:val="both"/>
      </w:pPr>
      <w:r>
        <w:rPr>
          <w:rFonts w:ascii="Times New Roman"/>
          <w:b w:val="false"/>
          <w:i w:val="false"/>
          <w:color w:val="000000"/>
          <w:sz w:val="28"/>
        </w:rPr>
        <w:t>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по отдельности или совместно, а также вместе с принадлежностями и специальным программным обеспечением, необходимыми для их применения по назначению,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6"/>
    <w:bookmarkStart w:name="z27" w:id="17"/>
    <w:p>
      <w:pPr>
        <w:spacing w:after="0"/>
        <w:ind w:left="0"/>
        <w:jc w:val="both"/>
      </w:pPr>
      <w:r>
        <w:rPr>
          <w:rFonts w:ascii="Times New Roman"/>
          <w:b w:val="false"/>
          <w:i w:val="false"/>
          <w:color w:val="000000"/>
          <w:sz w:val="28"/>
        </w:rPr>
        <w:t>
      "модель (марка) медицинского изделия" – вариант исполнения медицинского изделия, характеризующийся определенными конструктивно-технологическими решениями и конкретными значениями показателей его целевого (функционального) назначения;</w:t>
      </w:r>
    </w:p>
    <w:bookmarkEnd w:id="17"/>
    <w:bookmarkStart w:name="z28" w:id="18"/>
    <w:p>
      <w:pPr>
        <w:spacing w:after="0"/>
        <w:ind w:left="0"/>
        <w:jc w:val="both"/>
      </w:pPr>
      <w:r>
        <w:rPr>
          <w:rFonts w:ascii="Times New Roman"/>
          <w:b w:val="false"/>
          <w:i w:val="false"/>
          <w:color w:val="000000"/>
          <w:sz w:val="28"/>
        </w:rPr>
        <w:t>
      "принадлежность" – изделие, не являющееся медицинским изделием, предназначенное его производителем для совместного применения с одним или несколькими медицинскими изделиями при использовании в соответствии с их назначением;</w:t>
      </w:r>
    </w:p>
    <w:bookmarkEnd w:id="18"/>
    <w:bookmarkStart w:name="z29" w:id="19"/>
    <w:p>
      <w:pPr>
        <w:spacing w:after="0"/>
        <w:ind w:left="0"/>
        <w:jc w:val="both"/>
      </w:pPr>
      <w:r>
        <w:rPr>
          <w:rFonts w:ascii="Times New Roman"/>
          <w:b w:val="false"/>
          <w:i w:val="false"/>
          <w:color w:val="000000"/>
          <w:sz w:val="28"/>
        </w:rPr>
        <w:t>
      "производитель медицинского изделия", "производитель" – юридическое лицо или физическое лицо, зарегистрированное в качестве индивидуального предпринимателя, ответственные за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за безопасность, качество и эффективность медицинского изделия;</w:t>
      </w:r>
    </w:p>
    <w:bookmarkEnd w:id="19"/>
    <w:bookmarkStart w:name="z30" w:id="20"/>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bookmarkEnd w:id="20"/>
    <w:bookmarkStart w:name="z31" w:id="21"/>
    <w:p>
      <w:pPr>
        <w:spacing w:after="0"/>
        <w:ind w:left="0"/>
        <w:jc w:val="both"/>
      </w:pPr>
      <w:r>
        <w:rPr>
          <w:rFonts w:ascii="Times New Roman"/>
          <w:b w:val="false"/>
          <w:i w:val="false"/>
          <w:color w:val="000000"/>
          <w:sz w:val="28"/>
        </w:rPr>
        <w:t>
      "регистрационное досье" – комплект документов и материалов установленной структуры, представляемый заявителем при проведении процедур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отмены действия (аннулирования) регистрационного удостоверения медицинского изделия, а также оригиналы и (или) копии иных документов, имеющих отношение к конкретному медицинскому изделию (решений уполномоченных органов (экспертных организаций), протоколов заседаний Консультативного комитета по медицинским изделиям при Коллегии Евразийской экономической комиссии, документов, представленных при урегулировании разногласий, отчетов о результатах инспектирования производства и пр.);</w:t>
      </w:r>
    </w:p>
    <w:bookmarkEnd w:id="21"/>
    <w:bookmarkStart w:name="z32" w:id="22"/>
    <w:p>
      <w:pPr>
        <w:spacing w:after="0"/>
        <w:ind w:left="0"/>
        <w:jc w:val="both"/>
      </w:pPr>
      <w:r>
        <w:rPr>
          <w:rFonts w:ascii="Times New Roman"/>
          <w:b w:val="false"/>
          <w:i w:val="false"/>
          <w:color w:val="000000"/>
          <w:sz w:val="28"/>
        </w:rPr>
        <w:t>
      "регистрационное удостоверение" – документ единой формы, подтверждающий факт регистрации медицинского изделия на территории одного или нескольких государств-членов;</w:t>
      </w:r>
    </w:p>
    <w:bookmarkEnd w:id="22"/>
    <w:bookmarkStart w:name="z33" w:id="23"/>
    <w:p>
      <w:pPr>
        <w:spacing w:after="0"/>
        <w:ind w:left="0"/>
        <w:jc w:val="both"/>
      </w:pPr>
      <w:r>
        <w:rPr>
          <w:rFonts w:ascii="Times New Roman"/>
          <w:b w:val="false"/>
          <w:i w:val="false"/>
          <w:color w:val="000000"/>
          <w:sz w:val="28"/>
        </w:rPr>
        <w:t xml:space="preserve">
      "регистрация медицинского изделия", "регистрация" – процедура выдачи уполномоченным органом референтного государства разрешения на выпуск в обращение медицинского изделия на территории одного или нескольких государств-членов; </w:t>
      </w:r>
    </w:p>
    <w:bookmarkEnd w:id="23"/>
    <w:bookmarkStart w:name="z34" w:id="24"/>
    <w:p>
      <w:pPr>
        <w:spacing w:after="0"/>
        <w:ind w:left="0"/>
        <w:jc w:val="both"/>
      </w:pPr>
      <w:r>
        <w:rPr>
          <w:rFonts w:ascii="Times New Roman"/>
          <w:b w:val="false"/>
          <w:i w:val="false"/>
          <w:color w:val="000000"/>
          <w:sz w:val="28"/>
        </w:rPr>
        <w:t>
      "референтное государство" – выбранное заявителем государство-член, уполномоченный орган (экспертная организация) которого осуществляет регистрацию и экспертизу;</w:t>
      </w:r>
    </w:p>
    <w:bookmarkEnd w:id="24"/>
    <w:bookmarkStart w:name="z35" w:id="25"/>
    <w:p>
      <w:pPr>
        <w:spacing w:after="0"/>
        <w:ind w:left="0"/>
        <w:jc w:val="both"/>
      </w:pPr>
      <w:r>
        <w:rPr>
          <w:rFonts w:ascii="Times New Roman"/>
          <w:b w:val="false"/>
          <w:i w:val="false"/>
          <w:color w:val="000000"/>
          <w:sz w:val="28"/>
        </w:rPr>
        <w:t>
      "уполномоченный орган" – орган государственной власти государства-члена, уполномоченный на осуществление и (или) координацию деятельности в сфере обращения медицинских изделий на территории этого государства-члена;</w:t>
      </w:r>
    </w:p>
    <w:bookmarkEnd w:id="25"/>
    <w:bookmarkStart w:name="z36" w:id="26"/>
    <w:p>
      <w:pPr>
        <w:spacing w:after="0"/>
        <w:ind w:left="0"/>
        <w:jc w:val="both"/>
      </w:pPr>
      <w:r>
        <w:rPr>
          <w:rFonts w:ascii="Times New Roman"/>
          <w:b w:val="false"/>
          <w:i w:val="false"/>
          <w:color w:val="000000"/>
          <w:sz w:val="28"/>
        </w:rPr>
        <w:t>
      "уполномоченные организации" – организации, включенные в единый реестр уполномоченных организаций, имеющих право проводить исследования (испытания) медицинских изделий в целях их регистрации;</w:t>
      </w:r>
    </w:p>
    <w:bookmarkEnd w:id="26"/>
    <w:bookmarkStart w:name="z37" w:id="27"/>
    <w:p>
      <w:pPr>
        <w:spacing w:after="0"/>
        <w:ind w:left="0"/>
        <w:jc w:val="both"/>
      </w:pPr>
      <w:r>
        <w:rPr>
          <w:rFonts w:ascii="Times New Roman"/>
          <w:b w:val="false"/>
          <w:i w:val="false"/>
          <w:color w:val="000000"/>
          <w:sz w:val="28"/>
        </w:rPr>
        <w:t xml:space="preserve">
      "уполномоченный представитель производителя" – юридическое лицо или физическое лицо, зарегистрированное в качестве индивидуального предпринимателя, являющиеся резидентами государства-члена и уполномоченные производителем в соответствии с договором либо иным предусмотренным законодательством государств-членов документом представлять его интересы и нести ответственность в части обращения медицинского изделия в рамках Союза и исполнения обязательных требований, предъявляемых к медицинским изделиям. </w:t>
      </w:r>
    </w:p>
    <w:bookmarkEnd w:id="27"/>
    <w:bookmarkStart w:name="z38" w:id="28"/>
    <w:p>
      <w:pPr>
        <w:spacing w:after="0"/>
        <w:ind w:left="0"/>
        <w:jc w:val="both"/>
      </w:pPr>
      <w:r>
        <w:rPr>
          <w:rFonts w:ascii="Times New Roman"/>
          <w:b w:val="false"/>
          <w:i w:val="false"/>
          <w:color w:val="000000"/>
          <w:sz w:val="28"/>
        </w:rPr>
        <w:t xml:space="preserve">
      3. Регистрация медицинского изделия является обязательным условием его выпуска в обращение на территории одного или нескольких государств-членов и осуществляется уполномоченным органом референтного государства. При этом предъявляются одинаковые требования в отношении медицинских изделий, произведенных на таможенной территории Союза и ввезенных на таможенную территорию Союза из третьих государств. </w:t>
      </w:r>
    </w:p>
    <w:bookmarkEnd w:id="28"/>
    <w:bookmarkStart w:name="z39" w:id="29"/>
    <w:p>
      <w:pPr>
        <w:spacing w:after="0"/>
        <w:ind w:left="0"/>
        <w:jc w:val="both"/>
      </w:pPr>
      <w:r>
        <w:rPr>
          <w:rFonts w:ascii="Times New Roman"/>
          <w:b w:val="false"/>
          <w:i w:val="false"/>
          <w:color w:val="000000"/>
          <w:sz w:val="28"/>
        </w:rPr>
        <w:t>
      4. В целях регистрации медицинского изделия проводится экспертиза экспертной организацией, определенной уполномоченным органом государства-члена (далее – экспертная организация).</w:t>
      </w:r>
    </w:p>
    <w:bookmarkEnd w:id="29"/>
    <w:bookmarkStart w:name="z40" w:id="30"/>
    <w:p>
      <w:pPr>
        <w:spacing w:after="0"/>
        <w:ind w:left="0"/>
        <w:jc w:val="both"/>
      </w:pPr>
      <w:r>
        <w:rPr>
          <w:rFonts w:ascii="Times New Roman"/>
          <w:b w:val="false"/>
          <w:i w:val="false"/>
          <w:color w:val="000000"/>
          <w:sz w:val="28"/>
        </w:rPr>
        <w:t>
      5. Документом, подтверждающим факт регистрации медицинского изделия, является регистрационное удостоверение, составляемое по форме и правилам согласно приложению № 1.</w:t>
      </w:r>
    </w:p>
    <w:bookmarkEnd w:id="30"/>
    <w:bookmarkStart w:name="z41" w:id="31"/>
    <w:p>
      <w:pPr>
        <w:spacing w:after="0"/>
        <w:ind w:left="0"/>
        <w:jc w:val="both"/>
      </w:pPr>
      <w:r>
        <w:rPr>
          <w:rFonts w:ascii="Times New Roman"/>
          <w:b w:val="false"/>
          <w:i w:val="false"/>
          <w:color w:val="000000"/>
          <w:sz w:val="28"/>
        </w:rPr>
        <w:t xml:space="preserve">
      Регистрационное удостоверение выдается бессрочно и действует на территории одного или нескольких государств-членов. </w:t>
      </w:r>
    </w:p>
    <w:bookmarkEnd w:id="31"/>
    <w:bookmarkStart w:name="z42" w:id="32"/>
    <w:p>
      <w:pPr>
        <w:spacing w:after="0"/>
        <w:ind w:left="0"/>
        <w:jc w:val="both"/>
      </w:pPr>
      <w:r>
        <w:rPr>
          <w:rFonts w:ascii="Times New Roman"/>
          <w:b w:val="false"/>
          <w:i w:val="false"/>
          <w:color w:val="000000"/>
          <w:sz w:val="28"/>
        </w:rPr>
        <w:t xml:space="preserve">
      6. Зарегистрированное медицинское изделие должно соответствовать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27 (далее – Общие требования). Ответственность за соответствие медицинских изделий Общим требованиям несет производитель (уполномоченный представитель производителя).</w:t>
      </w:r>
    </w:p>
    <w:bookmarkEnd w:id="32"/>
    <w:bookmarkStart w:name="z43" w:id="33"/>
    <w:p>
      <w:pPr>
        <w:spacing w:after="0"/>
        <w:ind w:left="0"/>
        <w:jc w:val="both"/>
      </w:pPr>
      <w:r>
        <w:rPr>
          <w:rFonts w:ascii="Times New Roman"/>
          <w:b w:val="false"/>
          <w:i w:val="false"/>
          <w:color w:val="000000"/>
          <w:sz w:val="28"/>
        </w:rPr>
        <w:t>
      7. Производители из третьих государств должны назначить уполномоченного представителя производителя, действующего в период обращения медицинского изделия в рамках Союза, и поддерживать в актуальном состоянии информацию о таком представителе производителя, содержащуюся в регистрационном досье.</w:t>
      </w:r>
    </w:p>
    <w:bookmarkEnd w:id="33"/>
    <w:bookmarkStart w:name="z44" w:id="34"/>
    <w:p>
      <w:pPr>
        <w:spacing w:after="0"/>
        <w:ind w:left="0"/>
        <w:jc w:val="both"/>
      </w:pPr>
      <w:r>
        <w:rPr>
          <w:rFonts w:ascii="Times New Roman"/>
          <w:b w:val="false"/>
          <w:i w:val="false"/>
          <w:color w:val="000000"/>
          <w:sz w:val="28"/>
        </w:rPr>
        <w:t xml:space="preserve">
      8. Производитель обеспечивает внедрение и поддержание в актуальном состоянии системы менеджмента качества медицинского изделия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 № 106 (далее – Требования к системе менеджмента качества).</w:t>
      </w:r>
    </w:p>
    <w:bookmarkEnd w:id="34"/>
    <w:bookmarkStart w:name="z45" w:id="35"/>
    <w:p>
      <w:pPr>
        <w:spacing w:after="0"/>
        <w:ind w:left="0"/>
        <w:jc w:val="both"/>
      </w:pPr>
      <w:r>
        <w:rPr>
          <w:rFonts w:ascii="Times New Roman"/>
          <w:b w:val="false"/>
          <w:i w:val="false"/>
          <w:color w:val="000000"/>
          <w:sz w:val="28"/>
        </w:rPr>
        <w:t>
      9. До подачи в уполномоченный орган (экспертную организацию) референтного государства заявления о проведении экспертизы медицинского изделия и заявления о проведении регистрации медицинского изделия по формам согласно приложениям № 2 и 3 (далее – заявления о регистрации и экспертизе) заявитель осуществляет сбор доказательств безопасности и эффективности медицинского изделия и подготовку соответствующего регистрационного досье.</w:t>
      </w:r>
    </w:p>
    <w:bookmarkEnd w:id="35"/>
    <w:bookmarkStart w:name="z46" w:id="36"/>
    <w:p>
      <w:pPr>
        <w:spacing w:after="0"/>
        <w:ind w:left="0"/>
        <w:jc w:val="both"/>
      </w:pPr>
      <w:r>
        <w:rPr>
          <w:rFonts w:ascii="Times New Roman"/>
          <w:b w:val="false"/>
          <w:i w:val="false"/>
          <w:color w:val="000000"/>
          <w:sz w:val="28"/>
        </w:rPr>
        <w:t>
      10. В целях подготовки регистрационного досье заявитель (при необходимости):</w:t>
      </w:r>
    </w:p>
    <w:bookmarkEnd w:id="36"/>
    <w:bookmarkStart w:name="z47" w:id="37"/>
    <w:p>
      <w:pPr>
        <w:spacing w:after="0"/>
        <w:ind w:left="0"/>
        <w:jc w:val="both"/>
      </w:pPr>
      <w:r>
        <w:rPr>
          <w:rFonts w:ascii="Times New Roman"/>
          <w:b w:val="false"/>
          <w:i w:val="false"/>
          <w:color w:val="000000"/>
          <w:sz w:val="28"/>
        </w:rPr>
        <w:t xml:space="preserve">
      а) вправе обратиться в уполномоченный орган (экспертную организацию) для получения предварительных консультаций по вопросам, связанным с регистрацией и экспертизой, в том числе на возмездной основе, в порядке, установленном уполномоченным органом (экспертной организацией) соответствующего государства-члена; </w:t>
      </w:r>
    </w:p>
    <w:bookmarkEnd w:id="37"/>
    <w:bookmarkStart w:name="z48" w:id="38"/>
    <w:p>
      <w:pPr>
        <w:spacing w:after="0"/>
        <w:ind w:left="0"/>
        <w:jc w:val="both"/>
      </w:pPr>
      <w:r>
        <w:rPr>
          <w:rFonts w:ascii="Times New Roman"/>
          <w:b w:val="false"/>
          <w:i w:val="false"/>
          <w:color w:val="000000"/>
          <w:sz w:val="28"/>
        </w:rPr>
        <w:t>
      б) в целях подтверждения соответствия медицинского изделия Общим требованиям:</w:t>
      </w:r>
    </w:p>
    <w:bookmarkEnd w:id="38"/>
    <w:bookmarkStart w:name="z49" w:id="39"/>
    <w:p>
      <w:pPr>
        <w:spacing w:after="0"/>
        <w:ind w:left="0"/>
        <w:jc w:val="both"/>
      </w:pPr>
      <w:r>
        <w:rPr>
          <w:rFonts w:ascii="Times New Roman"/>
          <w:b w:val="false"/>
          <w:i w:val="false"/>
          <w:color w:val="000000"/>
          <w:sz w:val="28"/>
        </w:rPr>
        <w:t>
      проводит технические испытания, испытания (исследования) с целью оценки биологического действия медицинского изделия, клинические и клинико-лабораторные испытания (исследования) медицинского изделия либо включает в регистрационное досье имеющиеся данные (доказательства первой стороны);</w:t>
      </w:r>
    </w:p>
    <w:bookmarkEnd w:id="39"/>
    <w:bookmarkStart w:name="z50" w:id="40"/>
    <w:p>
      <w:pPr>
        <w:spacing w:after="0"/>
        <w:ind w:left="0"/>
        <w:jc w:val="both"/>
      </w:pPr>
      <w:r>
        <w:rPr>
          <w:rFonts w:ascii="Times New Roman"/>
          <w:b w:val="false"/>
          <w:i w:val="false"/>
          <w:color w:val="000000"/>
          <w:sz w:val="28"/>
        </w:rPr>
        <w:t xml:space="preserve">
      проводит испытания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42) в порядке, установленном законодательством государства-члена в области обеспечения единства измерений, в выбранных заявителем организациях, уполномоченных (нотифицированных) в соответствии с законодательством государства-члена на проведение испытаний средств измерений;</w:t>
      </w:r>
    </w:p>
    <w:bookmarkEnd w:id="40"/>
    <w:bookmarkStart w:name="z51" w:id="41"/>
    <w:p>
      <w:pPr>
        <w:spacing w:after="0"/>
        <w:ind w:left="0"/>
        <w:jc w:val="both"/>
      </w:pPr>
      <w:r>
        <w:rPr>
          <w:rFonts w:ascii="Times New Roman"/>
          <w:b w:val="false"/>
          <w:i w:val="false"/>
          <w:color w:val="000000"/>
          <w:sz w:val="28"/>
        </w:rPr>
        <w:t>
      в) обеспечивает проведение периодического (планового) или внепланового инспектирования производства в целях оценки условий производства и оценки системы менеджмента качества производителя в соответствии с Требованиями к системе менеджмента качества.</w:t>
      </w:r>
    </w:p>
    <w:bookmarkEnd w:id="41"/>
    <w:bookmarkStart w:name="z52" w:id="42"/>
    <w:p>
      <w:pPr>
        <w:spacing w:after="0"/>
        <w:ind w:left="0"/>
        <w:jc w:val="both"/>
      </w:pPr>
      <w:r>
        <w:rPr>
          <w:rFonts w:ascii="Times New Roman"/>
          <w:b w:val="false"/>
          <w:i w:val="false"/>
          <w:color w:val="000000"/>
          <w:sz w:val="28"/>
        </w:rPr>
        <w:t xml:space="preserve">
      11. При регистрации и экспертизе уполномоченные органы (экспертные организации) взаимно признают результаты испытаний (исследований), указанных в подпункте "б" пункта 10 настоящих Правил, при условии, что они выполнены согласно Правилам проведения технических испытаний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28, Правилам проведения исследований (испытаний) с целью оценки биологического действия медицинских изделий, утвержденным Решением Совета Евразийской экономической комиссии от 16 мая 2016 г. № 38, или Правилам проведения клинических и клинико-лабораторных испытаний (исследований)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29, соответственно, а также законодательству государства-члена в случае проведения испытаний в целях утверждения типа средств измерений.</w:t>
      </w:r>
    </w:p>
    <w:bookmarkEnd w:id="42"/>
    <w:bookmarkStart w:name="z53" w:id="43"/>
    <w:p>
      <w:pPr>
        <w:spacing w:after="0"/>
        <w:ind w:left="0"/>
        <w:jc w:val="both"/>
      </w:pPr>
      <w:r>
        <w:rPr>
          <w:rFonts w:ascii="Times New Roman"/>
          <w:b w:val="false"/>
          <w:i w:val="false"/>
          <w:color w:val="000000"/>
          <w:sz w:val="28"/>
        </w:rPr>
        <w:t>
      12. При необходимости уполномоченный орган (экспертная организация) привлекает к участию в экспертизе внешних экспертов, если их специальные знания необходимы для проведения экспертизы.</w:t>
      </w:r>
    </w:p>
    <w:bookmarkEnd w:id="43"/>
    <w:bookmarkStart w:name="z54" w:id="44"/>
    <w:p>
      <w:pPr>
        <w:spacing w:after="0"/>
        <w:ind w:left="0"/>
        <w:jc w:val="both"/>
      </w:pPr>
      <w:r>
        <w:rPr>
          <w:rFonts w:ascii="Times New Roman"/>
          <w:b w:val="false"/>
          <w:i w:val="false"/>
          <w:color w:val="000000"/>
          <w:sz w:val="28"/>
        </w:rPr>
        <w:t xml:space="preserve">
      Представители уполномоченных организаций, проводившие в отношении медицинского изделия, представленного на экспертизу, испытания (исследования), указанные в подпункте "б" пункта 10 настоящих Правил, а также представители инспектирующих организаций, проводившие оценку системы менеджмента качества (инспектирование производства) производителя такого медицинского изделия, не могут привлекаться к участию в экспертизе. </w:t>
      </w:r>
    </w:p>
    <w:bookmarkEnd w:id="44"/>
    <w:bookmarkStart w:name="z55" w:id="45"/>
    <w:p>
      <w:pPr>
        <w:spacing w:after="0"/>
        <w:ind w:left="0"/>
        <w:jc w:val="both"/>
      </w:pPr>
      <w:r>
        <w:rPr>
          <w:rFonts w:ascii="Times New Roman"/>
          <w:b w:val="false"/>
          <w:i w:val="false"/>
          <w:color w:val="000000"/>
          <w:sz w:val="28"/>
        </w:rPr>
        <w:t>
      При проведении экспертизы эксперт должен быть независим от органа или лица, назначившего экспертизу, производителя, его уполномоченного представителя или других заинтересованных в результатах экспертизы лиц.</w:t>
      </w:r>
    </w:p>
    <w:bookmarkEnd w:id="45"/>
    <w:bookmarkStart w:name="z56" w:id="46"/>
    <w:p>
      <w:pPr>
        <w:spacing w:after="0"/>
        <w:ind w:left="0"/>
        <w:jc w:val="both"/>
      </w:pPr>
      <w:r>
        <w:rPr>
          <w:rFonts w:ascii="Times New Roman"/>
          <w:b w:val="false"/>
          <w:i w:val="false"/>
          <w:color w:val="000000"/>
          <w:sz w:val="28"/>
        </w:rPr>
        <w:t>
      В случае если эксперту известны обстоятельства, препятствующие его привлечению к проведению экспертизы либо не позволяющие ему соблюдать принципы ее проведения, он должен сообщить об этом руководителю уполномоченного органа (экспертной организации) референтного государства.</w:t>
      </w:r>
    </w:p>
    <w:bookmarkEnd w:id="46"/>
    <w:bookmarkStart w:name="z57" w:id="47"/>
    <w:p>
      <w:pPr>
        <w:spacing w:after="0"/>
        <w:ind w:left="0"/>
        <w:jc w:val="both"/>
      </w:pPr>
      <w:r>
        <w:rPr>
          <w:rFonts w:ascii="Times New Roman"/>
          <w:b w:val="false"/>
          <w:i w:val="false"/>
          <w:color w:val="000000"/>
          <w:sz w:val="28"/>
        </w:rPr>
        <w:t>
      13. Ответственность за достоверность информации, представленной в регистрационном досье, несет заявитель.</w:t>
      </w:r>
    </w:p>
    <w:bookmarkEnd w:id="47"/>
    <w:bookmarkStart w:name="z58" w:id="48"/>
    <w:p>
      <w:pPr>
        <w:spacing w:after="0"/>
        <w:ind w:left="0"/>
        <w:jc w:val="both"/>
      </w:pPr>
      <w:r>
        <w:rPr>
          <w:rFonts w:ascii="Times New Roman"/>
          <w:b w:val="false"/>
          <w:i w:val="false"/>
          <w:color w:val="000000"/>
          <w:sz w:val="28"/>
        </w:rPr>
        <w:t>
      Документы регистрационного досье представляются на русском языке в электронном виде. В случае если законодательством референтного государства не предусмотрена возможность оформления указанных документов в электронном виде, уполномоченный орган (экспертная организация) референтного государства вправе запросить такие документы (их копии) на бумажном носителе.</w:t>
      </w:r>
    </w:p>
    <w:bookmarkEnd w:id="48"/>
    <w:bookmarkStart w:name="z59" w:id="49"/>
    <w:p>
      <w:pPr>
        <w:spacing w:after="0"/>
        <w:ind w:left="0"/>
        <w:jc w:val="both"/>
      </w:pPr>
      <w:r>
        <w:rPr>
          <w:rFonts w:ascii="Times New Roman"/>
          <w:b w:val="false"/>
          <w:i w:val="false"/>
          <w:color w:val="000000"/>
          <w:sz w:val="28"/>
        </w:rPr>
        <w:t xml:space="preserve">
      В случае предоставления документов регистрационного досье на бумажном носителе заявитель также предоставляет их электронные копии на электронном носителе (в формате *.pdf с текстовым слоем с возможностью выделения и копирования текста, а также осуществления поиска). Электронные копии документов должны быть представлены в соответствии с классификатором видов документов регистрационного досье медицинского изделия,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апреля 2018 г. № 48.</w:t>
      </w:r>
    </w:p>
    <w:bookmarkEnd w:id="49"/>
    <w:bookmarkStart w:name="z60" w:id="50"/>
    <w:p>
      <w:pPr>
        <w:spacing w:after="0"/>
        <w:ind w:left="0"/>
        <w:jc w:val="both"/>
      </w:pPr>
      <w:r>
        <w:rPr>
          <w:rFonts w:ascii="Times New Roman"/>
          <w:b w:val="false"/>
          <w:i w:val="false"/>
          <w:color w:val="000000"/>
          <w:sz w:val="28"/>
        </w:rPr>
        <w:t>
      Эксплуатационный документ или инструкция по применению медицинского изделия, руководство по сервисному обслуживанию и текст маркировки медицинского изделия дополнительно представляются на государственном языке (государственных языках) государств-членов при наличии соответствующих требований в законодательстве государств-членов.</w:t>
      </w:r>
    </w:p>
    <w:bookmarkEnd w:id="50"/>
    <w:bookmarkStart w:name="z61" w:id="51"/>
    <w:p>
      <w:pPr>
        <w:spacing w:after="0"/>
        <w:ind w:left="0"/>
        <w:jc w:val="both"/>
      </w:pPr>
      <w:r>
        <w:rPr>
          <w:rFonts w:ascii="Times New Roman"/>
          <w:b w:val="false"/>
          <w:i w:val="false"/>
          <w:color w:val="000000"/>
          <w:sz w:val="28"/>
        </w:rPr>
        <w:t>
      Документы регистрационного досье, представленные на иностранном языке, должны сопровождаться переводом на русский язык, заверенным в порядке, установленном законодательством референтного государства.</w:t>
      </w:r>
    </w:p>
    <w:bookmarkEnd w:id="51"/>
    <w:bookmarkStart w:name="z62" w:id="52"/>
    <w:p>
      <w:pPr>
        <w:spacing w:after="0"/>
        <w:ind w:left="0"/>
        <w:jc w:val="both"/>
      </w:pPr>
      <w:r>
        <w:rPr>
          <w:rFonts w:ascii="Times New Roman"/>
          <w:b w:val="false"/>
          <w:i w:val="false"/>
          <w:color w:val="000000"/>
          <w:sz w:val="28"/>
        </w:rPr>
        <w:t>
      14. При исчислении срока проведения уполномоченными органами (экспертными организациями) процедур, предусмотренных настоящими Правилами, не учитываются следующие сроки:</w:t>
      </w:r>
    </w:p>
    <w:bookmarkEnd w:id="52"/>
    <w:bookmarkStart w:name="z63" w:id="53"/>
    <w:p>
      <w:pPr>
        <w:spacing w:after="0"/>
        <w:ind w:left="0"/>
        <w:jc w:val="both"/>
      </w:pPr>
      <w:r>
        <w:rPr>
          <w:rFonts w:ascii="Times New Roman"/>
          <w:b w:val="false"/>
          <w:i w:val="false"/>
          <w:color w:val="000000"/>
          <w:sz w:val="28"/>
        </w:rPr>
        <w:t>
      а) период со дня направления уполномоченным органом (экспертной организацией) референтного государства заявителю запроса либо уведомления о необходимости устранения выявленных нарушений и (или) представления отсутствующих документов либо о необходимости представления копий документов об оплате процедуры согласования экспертного заключения в государстве (государствах) признания до дня получения уполномоченным органом (экспертной организацией) референтного государства ответа на такой запрос либо уведомление;</w:t>
      </w:r>
    </w:p>
    <w:bookmarkEnd w:id="53"/>
    <w:bookmarkStart w:name="z64" w:id="54"/>
    <w:p>
      <w:pPr>
        <w:spacing w:after="0"/>
        <w:ind w:left="0"/>
        <w:jc w:val="both"/>
      </w:pPr>
      <w:r>
        <w:rPr>
          <w:rFonts w:ascii="Times New Roman"/>
          <w:b w:val="false"/>
          <w:i w:val="false"/>
          <w:color w:val="000000"/>
          <w:sz w:val="28"/>
        </w:rPr>
        <w:t>
      б) срок, необходимый для организации и проведения инспектирования производства (в случае проведения инспектирования производства в рамках процедур регистрации и экспертизы);</w:t>
      </w:r>
    </w:p>
    <w:bookmarkEnd w:id="54"/>
    <w:bookmarkStart w:name="z65" w:id="55"/>
    <w:p>
      <w:pPr>
        <w:spacing w:after="0"/>
        <w:ind w:left="0"/>
        <w:jc w:val="both"/>
      </w:pPr>
      <w:r>
        <w:rPr>
          <w:rFonts w:ascii="Times New Roman"/>
          <w:b w:val="false"/>
          <w:i w:val="false"/>
          <w:color w:val="000000"/>
          <w:sz w:val="28"/>
        </w:rPr>
        <w:t>
      в) срок, необходимый для направления отчета о результатах инспектирования производства инспектирующей организацией (в случае, если ее роль не выполняет уполномоченный орган (экспертная организация)) в уполномоченный орган (экспертную организацию) для включения в регистрационное досье (в случае проведения инспектирования производства в рамках процедур регистрации и экспертизы);</w:t>
      </w:r>
    </w:p>
    <w:bookmarkEnd w:id="55"/>
    <w:bookmarkStart w:name="z66" w:id="56"/>
    <w:p>
      <w:pPr>
        <w:spacing w:after="0"/>
        <w:ind w:left="0"/>
        <w:jc w:val="both"/>
      </w:pPr>
      <w:r>
        <w:rPr>
          <w:rFonts w:ascii="Times New Roman"/>
          <w:b w:val="false"/>
          <w:i w:val="false"/>
          <w:color w:val="000000"/>
          <w:sz w:val="28"/>
        </w:rPr>
        <w:t>
      г) срок согласования с заявителем необходимости обращения в Консультативный комитет по медицинским изделиям при Коллегии Евразийской экономической комиссии (далее – Консультативный комитет).</w:t>
      </w:r>
    </w:p>
    <w:bookmarkEnd w:id="56"/>
    <w:bookmarkStart w:name="z67" w:id="57"/>
    <w:p>
      <w:pPr>
        <w:spacing w:after="0"/>
        <w:ind w:left="0"/>
        <w:jc w:val="both"/>
      </w:pPr>
      <w:r>
        <w:rPr>
          <w:rFonts w:ascii="Times New Roman"/>
          <w:b w:val="false"/>
          <w:i w:val="false"/>
          <w:color w:val="000000"/>
          <w:sz w:val="28"/>
        </w:rPr>
        <w:t>
      15. Расходы на процедуры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или согласования экспертного заключения на зарегистрированное медицинское изделие несет заявитель в соответствии с законодательством государства-члена.</w:t>
      </w:r>
    </w:p>
    <w:bookmarkEnd w:id="57"/>
    <w:bookmarkStart w:name="z68" w:id="58"/>
    <w:p>
      <w:pPr>
        <w:spacing w:after="0"/>
        <w:ind w:left="0"/>
        <w:jc w:val="both"/>
      </w:pPr>
      <w:r>
        <w:rPr>
          <w:rFonts w:ascii="Times New Roman"/>
          <w:b w:val="false"/>
          <w:i w:val="false"/>
          <w:color w:val="000000"/>
          <w:sz w:val="28"/>
        </w:rPr>
        <w:t xml:space="preserve">
      16. Регистрация осуществляется референтным государством по итогам экспертизы и согласования экспертного заключения государством (государствами) признания. </w:t>
      </w:r>
    </w:p>
    <w:bookmarkEnd w:id="58"/>
    <w:bookmarkStart w:name="z69" w:id="59"/>
    <w:p>
      <w:pPr>
        <w:spacing w:after="0"/>
        <w:ind w:left="0"/>
        <w:jc w:val="both"/>
      </w:pPr>
      <w:r>
        <w:rPr>
          <w:rFonts w:ascii="Times New Roman"/>
          <w:b w:val="false"/>
          <w:i w:val="false"/>
          <w:color w:val="000000"/>
          <w:sz w:val="28"/>
        </w:rPr>
        <w:t>
      17. Уполномоченные органы (экспертные организации) государств признания вправе ознакомиться с ходом проведения экспертизы в референтном государстве и соответствующими документами, в том числе с документами, оформляемыми при представлении заявителем дополнительных и уточняющих сведений в процессе регистрации и экспертизы медицинского изделия.</w:t>
      </w:r>
    </w:p>
    <w:bookmarkEnd w:id="59"/>
    <w:bookmarkStart w:name="z70" w:id="60"/>
    <w:p>
      <w:pPr>
        <w:spacing w:after="0"/>
        <w:ind w:left="0"/>
        <w:jc w:val="both"/>
      </w:pPr>
      <w:r>
        <w:rPr>
          <w:rFonts w:ascii="Times New Roman"/>
          <w:b w:val="false"/>
          <w:i w:val="false"/>
          <w:color w:val="000000"/>
          <w:sz w:val="28"/>
        </w:rPr>
        <w:t>
      18. Информация о медицинских изделиях, в отношении которых проводятся процедуры, предусмотренные настоящими Правилами, а также документы, содержащиеся в регистрационном досье,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текста маркировки на русском языке и государственных языках государств-членов, относятся к конфиденциальной информации и доступны только заинтересованным уполномоченным органам (экспертным организациям) государств-членов.</w:t>
      </w:r>
    </w:p>
    <w:bookmarkEnd w:id="60"/>
    <w:bookmarkStart w:name="z71" w:id="61"/>
    <w:p>
      <w:pPr>
        <w:spacing w:after="0"/>
        <w:ind w:left="0"/>
        <w:jc w:val="both"/>
      </w:pPr>
      <w:r>
        <w:rPr>
          <w:rFonts w:ascii="Times New Roman"/>
          <w:b w:val="false"/>
          <w:i w:val="false"/>
          <w:color w:val="000000"/>
          <w:sz w:val="28"/>
        </w:rPr>
        <w:t xml:space="preserve">
      19. Включение в одно регистрационное удостоверение нескольких моделей (марок) медицинского изделия, в том числе относящихся к разным видам медицинских изделий в соответствии с применяемой в Союзе номенклатурой медицинских изделий, возможно при условии соответствия этих моделей (марок) всем следующим критериям: </w:t>
      </w:r>
    </w:p>
    <w:bookmarkEnd w:id="61"/>
    <w:bookmarkStart w:name="z72" w:id="62"/>
    <w:p>
      <w:pPr>
        <w:spacing w:after="0"/>
        <w:ind w:left="0"/>
        <w:jc w:val="both"/>
      </w:pPr>
      <w:r>
        <w:rPr>
          <w:rFonts w:ascii="Times New Roman"/>
          <w:b w:val="false"/>
          <w:i w:val="false"/>
          <w:color w:val="000000"/>
          <w:sz w:val="28"/>
        </w:rPr>
        <w:t>
      а) производство моделей (марок) медицинского изделия осуществляется одним производителем по одной технической документации;</w:t>
      </w:r>
    </w:p>
    <w:bookmarkEnd w:id="62"/>
    <w:bookmarkStart w:name="z73" w:id="63"/>
    <w:p>
      <w:pPr>
        <w:spacing w:after="0"/>
        <w:ind w:left="0"/>
        <w:jc w:val="both"/>
      </w:pPr>
      <w:r>
        <w:rPr>
          <w:rFonts w:ascii="Times New Roman"/>
          <w:b w:val="false"/>
          <w:i w:val="false"/>
          <w:color w:val="000000"/>
          <w:sz w:val="28"/>
        </w:rPr>
        <w:t>
      б) модели (марки) медицинского изделия относятся к одному классу потенциального риска применения;</w:t>
      </w:r>
    </w:p>
    <w:bookmarkEnd w:id="63"/>
    <w:bookmarkStart w:name="z74" w:id="64"/>
    <w:p>
      <w:pPr>
        <w:spacing w:after="0"/>
        <w:ind w:left="0"/>
        <w:jc w:val="both"/>
      </w:pPr>
      <w:r>
        <w:rPr>
          <w:rFonts w:ascii="Times New Roman"/>
          <w:b w:val="false"/>
          <w:i w:val="false"/>
          <w:color w:val="000000"/>
          <w:sz w:val="28"/>
        </w:rPr>
        <w:t>
      в) модели (марки) медицинского изделия имеют одинаковое функциональное назначение и принцип действия;</w:t>
      </w:r>
    </w:p>
    <w:bookmarkEnd w:id="64"/>
    <w:bookmarkStart w:name="z75" w:id="65"/>
    <w:p>
      <w:pPr>
        <w:spacing w:after="0"/>
        <w:ind w:left="0"/>
        <w:jc w:val="both"/>
      </w:pPr>
      <w:r>
        <w:rPr>
          <w:rFonts w:ascii="Times New Roman"/>
          <w:b w:val="false"/>
          <w:i w:val="false"/>
          <w:color w:val="000000"/>
          <w:sz w:val="28"/>
        </w:rPr>
        <w:t>
      г) модели (марки) медицинского изделия предназначены для определения наличия и (или) количественного содержания в биологической пробе одного и того же клинически (диагностически) значимого аналита (аналитов) (для медицинских изделий для диагностики in vitro);</w:t>
      </w:r>
    </w:p>
    <w:bookmarkEnd w:id="65"/>
    <w:bookmarkStart w:name="z76" w:id="66"/>
    <w:p>
      <w:pPr>
        <w:spacing w:after="0"/>
        <w:ind w:left="0"/>
        <w:jc w:val="both"/>
      </w:pPr>
      <w:r>
        <w:rPr>
          <w:rFonts w:ascii="Times New Roman"/>
          <w:b w:val="false"/>
          <w:i w:val="false"/>
          <w:color w:val="000000"/>
          <w:sz w:val="28"/>
        </w:rPr>
        <w:t>
      д) модели (марки) медицинского изделия имеют различные комплектации, не влияющие на принцип работы и функциональное назначение, что позволяет обеспечить расширение или специализацию их применения в медицинских целях (по применимости);</w:t>
      </w:r>
    </w:p>
    <w:bookmarkEnd w:id="66"/>
    <w:bookmarkStart w:name="z77" w:id="67"/>
    <w:p>
      <w:pPr>
        <w:spacing w:after="0"/>
        <w:ind w:left="0"/>
        <w:jc w:val="both"/>
      </w:pPr>
      <w:r>
        <w:rPr>
          <w:rFonts w:ascii="Times New Roman"/>
          <w:b w:val="false"/>
          <w:i w:val="false"/>
          <w:color w:val="000000"/>
          <w:sz w:val="28"/>
        </w:rPr>
        <w:t>
      е) модели (марки) медицинского изделия имеют различные технические параметры (например, длину волны излучения, размер светового поля, разрешающую способность и т. п.), не влияющие на принцип работы и функциональное назначение (по применимости);</w:t>
      </w:r>
    </w:p>
    <w:bookmarkEnd w:id="67"/>
    <w:bookmarkStart w:name="z78" w:id="68"/>
    <w:p>
      <w:pPr>
        <w:spacing w:after="0"/>
        <w:ind w:left="0"/>
        <w:jc w:val="both"/>
      </w:pPr>
      <w:r>
        <w:rPr>
          <w:rFonts w:ascii="Times New Roman"/>
          <w:b w:val="false"/>
          <w:i w:val="false"/>
          <w:color w:val="000000"/>
          <w:sz w:val="28"/>
        </w:rPr>
        <w:t>
      ж) модели (марки) медицинского изделия образуют типоразмерный (модельный) ряд (например, имеют различные размеры (габаритные, линейные, объемные и т. п.), форму, цветовое кодирование, произведены из одних и тех же материалов и т. п.) или являются группой исполнения медицинского изделия (например, стационарным передвижным аппаратом (прибором, системой, комплексом и т. п.) с настенным и (или) напольным креплением и т. п.) (по применимости). При этом под группой исполнения медицинского изделия понимаются изделия, в отношении которых выполнены один групповой чертеж деталей и (или) одна групповая спецификация;</w:t>
      </w:r>
    </w:p>
    <w:bookmarkEnd w:id="68"/>
    <w:bookmarkStart w:name="z79" w:id="69"/>
    <w:p>
      <w:pPr>
        <w:spacing w:after="0"/>
        <w:ind w:left="0"/>
        <w:jc w:val="both"/>
      </w:pPr>
      <w:r>
        <w:rPr>
          <w:rFonts w:ascii="Times New Roman"/>
          <w:b w:val="false"/>
          <w:i w:val="false"/>
          <w:color w:val="000000"/>
          <w:sz w:val="28"/>
        </w:rPr>
        <w:t>
      з) модели (марки) медицинского изделия имеют одинаковые признаки в части:</w:t>
      </w:r>
    </w:p>
    <w:bookmarkEnd w:id="69"/>
    <w:bookmarkStart w:name="z80" w:id="70"/>
    <w:p>
      <w:pPr>
        <w:spacing w:after="0"/>
        <w:ind w:left="0"/>
        <w:jc w:val="both"/>
      </w:pPr>
      <w:r>
        <w:rPr>
          <w:rFonts w:ascii="Times New Roman"/>
          <w:b w:val="false"/>
          <w:i w:val="false"/>
          <w:color w:val="000000"/>
          <w:sz w:val="28"/>
        </w:rPr>
        <w:t>
      области применения;</w:t>
      </w:r>
    </w:p>
    <w:bookmarkEnd w:id="70"/>
    <w:bookmarkStart w:name="z81" w:id="71"/>
    <w:p>
      <w:pPr>
        <w:spacing w:after="0"/>
        <w:ind w:left="0"/>
        <w:jc w:val="both"/>
      </w:pPr>
      <w:r>
        <w:rPr>
          <w:rFonts w:ascii="Times New Roman"/>
          <w:b w:val="false"/>
          <w:i w:val="false"/>
          <w:color w:val="000000"/>
          <w:sz w:val="28"/>
        </w:rPr>
        <w:t xml:space="preserve">
      инвазивности; </w:t>
      </w:r>
    </w:p>
    <w:bookmarkEnd w:id="71"/>
    <w:bookmarkStart w:name="z82" w:id="72"/>
    <w:p>
      <w:pPr>
        <w:spacing w:after="0"/>
        <w:ind w:left="0"/>
        <w:jc w:val="both"/>
      </w:pPr>
      <w:r>
        <w:rPr>
          <w:rFonts w:ascii="Times New Roman"/>
          <w:b w:val="false"/>
          <w:i w:val="false"/>
          <w:color w:val="000000"/>
          <w:sz w:val="28"/>
        </w:rPr>
        <w:t xml:space="preserve">
      стерильности (в том числе с учетом методов стерилизации); </w:t>
      </w:r>
    </w:p>
    <w:bookmarkEnd w:id="72"/>
    <w:bookmarkStart w:name="z83" w:id="73"/>
    <w:p>
      <w:pPr>
        <w:spacing w:after="0"/>
        <w:ind w:left="0"/>
        <w:jc w:val="both"/>
      </w:pPr>
      <w:r>
        <w:rPr>
          <w:rFonts w:ascii="Times New Roman"/>
          <w:b w:val="false"/>
          <w:i w:val="false"/>
          <w:color w:val="000000"/>
          <w:sz w:val="28"/>
        </w:rPr>
        <w:t xml:space="preserve">
      частоты использования (однократное применение, многократное применение одним пациентом, многократное применение несколькими пациентами); </w:t>
      </w:r>
    </w:p>
    <w:bookmarkEnd w:id="73"/>
    <w:bookmarkStart w:name="z84" w:id="74"/>
    <w:p>
      <w:pPr>
        <w:spacing w:after="0"/>
        <w:ind w:left="0"/>
        <w:jc w:val="both"/>
      </w:pPr>
      <w:r>
        <w:rPr>
          <w:rFonts w:ascii="Times New Roman"/>
          <w:b w:val="false"/>
          <w:i w:val="false"/>
          <w:color w:val="000000"/>
          <w:sz w:val="28"/>
        </w:rPr>
        <w:t xml:space="preserve">
      эксплуатационных и конструктивных особенностей; </w:t>
      </w:r>
    </w:p>
    <w:bookmarkEnd w:id="74"/>
    <w:bookmarkStart w:name="z85" w:id="75"/>
    <w:p>
      <w:pPr>
        <w:spacing w:after="0"/>
        <w:ind w:left="0"/>
        <w:jc w:val="both"/>
      </w:pPr>
      <w:r>
        <w:rPr>
          <w:rFonts w:ascii="Times New Roman"/>
          <w:b w:val="false"/>
          <w:i w:val="false"/>
          <w:color w:val="000000"/>
          <w:sz w:val="28"/>
        </w:rPr>
        <w:t>
      длительности применения;</w:t>
      </w:r>
    </w:p>
    <w:bookmarkEnd w:id="75"/>
    <w:bookmarkStart w:name="z86" w:id="76"/>
    <w:p>
      <w:pPr>
        <w:spacing w:after="0"/>
        <w:ind w:left="0"/>
        <w:jc w:val="both"/>
      </w:pPr>
      <w:r>
        <w:rPr>
          <w:rFonts w:ascii="Times New Roman"/>
          <w:b w:val="false"/>
          <w:i w:val="false"/>
          <w:color w:val="000000"/>
          <w:sz w:val="28"/>
        </w:rPr>
        <w:t>
      одинаковости материалов, используемых в модификациях медицинского изделия и контактирующих с телом человека (по их химическим, токсикологическим, физическим, электрическим, морфологическим и механическим свойствам).</w:t>
      </w:r>
    </w:p>
    <w:bookmarkEnd w:id="76"/>
    <w:bookmarkStart w:name="z87" w:id="77"/>
    <w:p>
      <w:pPr>
        <w:spacing w:after="0"/>
        <w:ind w:left="0"/>
        <w:jc w:val="both"/>
      </w:pPr>
      <w:r>
        <w:rPr>
          <w:rFonts w:ascii="Times New Roman"/>
          <w:b w:val="false"/>
          <w:i w:val="false"/>
          <w:color w:val="000000"/>
          <w:sz w:val="28"/>
        </w:rPr>
        <w:t>
      20. На таможенной территории Союза не допускается:</w:t>
      </w:r>
    </w:p>
    <w:bookmarkEnd w:id="77"/>
    <w:bookmarkStart w:name="z88" w:id="78"/>
    <w:p>
      <w:pPr>
        <w:spacing w:after="0"/>
        <w:ind w:left="0"/>
        <w:jc w:val="both"/>
      </w:pPr>
      <w:r>
        <w:rPr>
          <w:rFonts w:ascii="Times New Roman"/>
          <w:b w:val="false"/>
          <w:i w:val="false"/>
          <w:color w:val="000000"/>
          <w:sz w:val="28"/>
        </w:rPr>
        <w:t>
      а) выбор двух и более референтных государств для регистрации и экспертизы одного медицинского изделия;</w:t>
      </w:r>
    </w:p>
    <w:bookmarkEnd w:id="78"/>
    <w:bookmarkStart w:name="z89" w:id="79"/>
    <w:p>
      <w:pPr>
        <w:spacing w:after="0"/>
        <w:ind w:left="0"/>
        <w:jc w:val="both"/>
      </w:pPr>
      <w:r>
        <w:rPr>
          <w:rFonts w:ascii="Times New Roman"/>
          <w:b w:val="false"/>
          <w:i w:val="false"/>
          <w:color w:val="000000"/>
          <w:sz w:val="28"/>
        </w:rPr>
        <w:t>
      б) регистрация различных медицинских изделий под одним наименованием;</w:t>
      </w:r>
    </w:p>
    <w:bookmarkEnd w:id="79"/>
    <w:bookmarkStart w:name="z90" w:id="80"/>
    <w:p>
      <w:pPr>
        <w:spacing w:after="0"/>
        <w:ind w:left="0"/>
        <w:jc w:val="both"/>
      </w:pPr>
      <w:r>
        <w:rPr>
          <w:rFonts w:ascii="Times New Roman"/>
          <w:b w:val="false"/>
          <w:i w:val="false"/>
          <w:color w:val="000000"/>
          <w:sz w:val="28"/>
        </w:rPr>
        <w:t xml:space="preserve">
      в) регистрация в качестве медицинских изделий продукции, наименование которой содержится в едином реестре зарегистрированных лекарственных средств Евразийского экономического союза, порядок формирования и ведения которого утвержден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84, или совпадает с наименованием биологически активной добавки к пище, сведения о которой содержатся в едином реестре свидетельств о государственной регистрации продукции, порядок формирования и ведения которого утвержден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июня 2017 г. № 80. Если лекарственное средство или биологически активная добавка к пище являются компонентом медицинского изделия, то их наименования могут использоваться в наименовании медицинского изделия.</w:t>
      </w:r>
    </w:p>
    <w:bookmarkEnd w:id="80"/>
    <w:bookmarkStart w:name="z91" w:id="81"/>
    <w:p>
      <w:pPr>
        <w:spacing w:after="0"/>
        <w:ind w:left="0"/>
        <w:jc w:val="left"/>
      </w:pPr>
      <w:r>
        <w:rPr>
          <w:rFonts w:ascii="Times New Roman"/>
          <w:b/>
          <w:i w:val="false"/>
          <w:color w:val="000000"/>
        </w:rPr>
        <w:t xml:space="preserve"> II. Процедуры регистрации и экспертизы медицинского изделия</w:t>
      </w:r>
    </w:p>
    <w:bookmarkEnd w:id="81"/>
    <w:bookmarkStart w:name="z92" w:id="82"/>
    <w:p>
      <w:pPr>
        <w:spacing w:after="0"/>
        <w:ind w:left="0"/>
        <w:jc w:val="both"/>
      </w:pPr>
      <w:r>
        <w:rPr>
          <w:rFonts w:ascii="Times New Roman"/>
          <w:b w:val="false"/>
          <w:i w:val="false"/>
          <w:color w:val="000000"/>
          <w:sz w:val="28"/>
        </w:rPr>
        <w:t>
      21. Для регистрации медицинского изделия заявитель выбирает референтное государство и как минимум одно государство признания.</w:t>
      </w:r>
    </w:p>
    <w:bookmarkEnd w:id="82"/>
    <w:bookmarkStart w:name="z93" w:id="83"/>
    <w:p>
      <w:pPr>
        <w:spacing w:after="0"/>
        <w:ind w:left="0"/>
        <w:jc w:val="both"/>
      </w:pPr>
      <w:r>
        <w:rPr>
          <w:rFonts w:ascii="Times New Roman"/>
          <w:b w:val="false"/>
          <w:i w:val="false"/>
          <w:color w:val="000000"/>
          <w:sz w:val="28"/>
        </w:rPr>
        <w:t>
      22. Заявитель представляет в уполномоченный орган (экспертную организацию) референтного государства следующие документы:</w:t>
      </w:r>
    </w:p>
    <w:bookmarkEnd w:id="83"/>
    <w:bookmarkStart w:name="z94" w:id="84"/>
    <w:p>
      <w:pPr>
        <w:spacing w:after="0"/>
        <w:ind w:left="0"/>
        <w:jc w:val="both"/>
      </w:pPr>
      <w:r>
        <w:rPr>
          <w:rFonts w:ascii="Times New Roman"/>
          <w:b w:val="false"/>
          <w:i w:val="false"/>
          <w:color w:val="000000"/>
          <w:sz w:val="28"/>
        </w:rPr>
        <w:t>
      а) регистрационное досье, содержащее заявления о регистрации и экспертизе, а также документы по перечню согласно приложению № 4;</w:t>
      </w:r>
    </w:p>
    <w:bookmarkEnd w:id="84"/>
    <w:bookmarkStart w:name="z95" w:id="85"/>
    <w:p>
      <w:pPr>
        <w:spacing w:after="0"/>
        <w:ind w:left="0"/>
        <w:jc w:val="both"/>
      </w:pPr>
      <w:r>
        <w:rPr>
          <w:rFonts w:ascii="Times New Roman"/>
          <w:b w:val="false"/>
          <w:i w:val="false"/>
          <w:color w:val="000000"/>
          <w:sz w:val="28"/>
        </w:rPr>
        <w:t>
      б) копии документов, подтверждающих оплату процедур регистрации и экспертизы в референтном государстве.</w:t>
      </w:r>
    </w:p>
    <w:bookmarkEnd w:id="85"/>
    <w:bookmarkStart w:name="z96" w:id="86"/>
    <w:p>
      <w:pPr>
        <w:spacing w:after="0"/>
        <w:ind w:left="0"/>
        <w:jc w:val="both"/>
      </w:pPr>
      <w:r>
        <w:rPr>
          <w:rFonts w:ascii="Times New Roman"/>
          <w:b w:val="false"/>
          <w:i w:val="false"/>
          <w:color w:val="000000"/>
          <w:sz w:val="28"/>
        </w:rPr>
        <w:t>
      23. Уполномоченным органом (экспертной организацией) референтного государства в течение 7 рабочих дней со дня поступления заявлений о регистрации и экспертизе и документов, указанных в пункте 22 настоящих Правил, проводится проверка полноты и достоверности содержащихся в них сведений.</w:t>
      </w:r>
    </w:p>
    <w:bookmarkEnd w:id="86"/>
    <w:bookmarkStart w:name="z97" w:id="87"/>
    <w:p>
      <w:pPr>
        <w:spacing w:after="0"/>
        <w:ind w:left="0"/>
        <w:jc w:val="both"/>
      </w:pPr>
      <w:r>
        <w:rPr>
          <w:rFonts w:ascii="Times New Roman"/>
          <w:b w:val="false"/>
          <w:i w:val="false"/>
          <w:color w:val="000000"/>
          <w:sz w:val="28"/>
        </w:rPr>
        <w:t>
      24. В случае если заявления о регистрации и экспертизе представлены с нарушением требований, установленных настоящими Правилами, или в них указаны недостоверные сведения, или документы, указанные в пункте 22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заявлений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заявлениях о регистрации и экспертизе.</w:t>
      </w:r>
    </w:p>
    <w:bookmarkEnd w:id="87"/>
    <w:bookmarkStart w:name="z98" w:id="88"/>
    <w:p>
      <w:pPr>
        <w:spacing w:after="0"/>
        <w:ind w:left="0"/>
        <w:jc w:val="both"/>
      </w:pPr>
      <w:r>
        <w:rPr>
          <w:rFonts w:ascii="Times New Roman"/>
          <w:b w:val="false"/>
          <w:i w:val="false"/>
          <w:color w:val="000000"/>
          <w:sz w:val="28"/>
        </w:rPr>
        <w:t xml:space="preserve">
      25.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заявителю заявлений о регистрации и экспертизе и документов с обоснованием причин возврата. </w:t>
      </w:r>
    </w:p>
    <w:bookmarkEnd w:id="88"/>
    <w:bookmarkStart w:name="z99" w:id="89"/>
    <w:p>
      <w:pPr>
        <w:spacing w:after="0"/>
        <w:ind w:left="0"/>
        <w:jc w:val="both"/>
      </w:pPr>
      <w:r>
        <w:rPr>
          <w:rFonts w:ascii="Times New Roman"/>
          <w:b w:val="false"/>
          <w:i w:val="false"/>
          <w:color w:val="000000"/>
          <w:sz w:val="28"/>
        </w:rPr>
        <w:t>
      26. В течение 3 рабочих дней со дня представления заявлений о регистрации и экспертизе и документов, соответствующих требованиям настоящих Правил, а также в случае устранения в установленный в пункте 24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 регистрации и экспертизы, а также размещает в своей информационной системе регистрационное досье, содержащее заявления о регистрации и экспертизе.</w:t>
      </w:r>
    </w:p>
    <w:bookmarkEnd w:id="89"/>
    <w:bookmarkStart w:name="z100" w:id="90"/>
    <w:p>
      <w:pPr>
        <w:spacing w:after="0"/>
        <w:ind w:left="0"/>
        <w:jc w:val="both"/>
      </w:pPr>
      <w:r>
        <w:rPr>
          <w:rFonts w:ascii="Times New Roman"/>
          <w:b w:val="false"/>
          <w:i w:val="false"/>
          <w:color w:val="000000"/>
          <w:sz w:val="28"/>
        </w:rPr>
        <w:t>
      27. Проведение экспертизы включает в себя (если применимо):</w:t>
      </w:r>
    </w:p>
    <w:bookmarkEnd w:id="90"/>
    <w:bookmarkStart w:name="z101" w:id="91"/>
    <w:p>
      <w:pPr>
        <w:spacing w:after="0"/>
        <w:ind w:left="0"/>
        <w:jc w:val="both"/>
      </w:pPr>
      <w:r>
        <w:rPr>
          <w:rFonts w:ascii="Times New Roman"/>
          <w:b w:val="false"/>
          <w:i w:val="false"/>
          <w:color w:val="000000"/>
          <w:sz w:val="28"/>
        </w:rPr>
        <w:t>
      а) оценку правильности отнесения изделия к медицинским изделиям;</w:t>
      </w:r>
    </w:p>
    <w:bookmarkEnd w:id="91"/>
    <w:bookmarkStart w:name="z102" w:id="92"/>
    <w:p>
      <w:pPr>
        <w:spacing w:after="0"/>
        <w:ind w:left="0"/>
        <w:jc w:val="both"/>
      </w:pPr>
      <w:r>
        <w:rPr>
          <w:rFonts w:ascii="Times New Roman"/>
          <w:b w:val="false"/>
          <w:i w:val="false"/>
          <w:color w:val="000000"/>
          <w:sz w:val="28"/>
        </w:rPr>
        <w:t xml:space="preserve">
      б)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 № 173;</w:t>
      </w:r>
    </w:p>
    <w:bookmarkEnd w:id="92"/>
    <w:bookmarkStart w:name="z103" w:id="93"/>
    <w:p>
      <w:pPr>
        <w:spacing w:after="0"/>
        <w:ind w:left="0"/>
        <w:jc w:val="both"/>
      </w:pPr>
      <w:r>
        <w:rPr>
          <w:rFonts w:ascii="Times New Roman"/>
          <w:b w:val="false"/>
          <w:i w:val="false"/>
          <w:color w:val="000000"/>
          <w:sz w:val="28"/>
        </w:rPr>
        <w:t>
      в) оценку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правила ведения которой утверждены Решением Коллегии Евразийской экономической комиссии от 29 декабря 2015 г. № 177;</w:t>
      </w:r>
    </w:p>
    <w:bookmarkEnd w:id="93"/>
    <w:bookmarkStart w:name="z104" w:id="94"/>
    <w:p>
      <w:pPr>
        <w:spacing w:after="0"/>
        <w:ind w:left="0"/>
        <w:jc w:val="both"/>
      </w:pPr>
      <w:r>
        <w:rPr>
          <w:rFonts w:ascii="Times New Roman"/>
          <w:b w:val="false"/>
          <w:i w:val="false"/>
          <w:color w:val="000000"/>
          <w:sz w:val="28"/>
        </w:rPr>
        <w:t xml:space="preserve">
      г) оценку соответствия моделей (марок) медицинского изделия (при наличии), включаемых в одно регистрационное удостоверение, критериям, установленным пунктом 19 настоящих Правил; </w:t>
      </w:r>
    </w:p>
    <w:bookmarkEnd w:id="94"/>
    <w:bookmarkStart w:name="z105" w:id="95"/>
    <w:p>
      <w:pPr>
        <w:spacing w:after="0"/>
        <w:ind w:left="0"/>
        <w:jc w:val="both"/>
      </w:pPr>
      <w:r>
        <w:rPr>
          <w:rFonts w:ascii="Times New Roman"/>
          <w:b w:val="false"/>
          <w:i w:val="false"/>
          <w:color w:val="000000"/>
          <w:sz w:val="28"/>
        </w:rPr>
        <w:t>
      д) анализ и оценку доказательных документов (материалов), подтверждающих соответствие медицинского изделия Общим требованиям, включающие в себя:</w:t>
      </w:r>
    </w:p>
    <w:bookmarkEnd w:id="95"/>
    <w:bookmarkStart w:name="z106" w:id="96"/>
    <w:p>
      <w:pPr>
        <w:spacing w:after="0"/>
        <w:ind w:left="0"/>
        <w:jc w:val="both"/>
      </w:pPr>
      <w:r>
        <w:rPr>
          <w:rFonts w:ascii="Times New Roman"/>
          <w:b w:val="false"/>
          <w:i w:val="false"/>
          <w:color w:val="000000"/>
          <w:sz w:val="28"/>
        </w:rPr>
        <w:t>
      анализ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bookmarkEnd w:id="96"/>
    <w:bookmarkStart w:name="z107" w:id="97"/>
    <w:p>
      <w:pPr>
        <w:spacing w:after="0"/>
        <w:ind w:left="0"/>
        <w:jc w:val="both"/>
      </w:pPr>
      <w:r>
        <w:rPr>
          <w:rFonts w:ascii="Times New Roman"/>
          <w:b w:val="false"/>
          <w:i w:val="false"/>
          <w:color w:val="000000"/>
          <w:sz w:val="28"/>
        </w:rPr>
        <w:t>
      оценку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w:t>
      </w:r>
    </w:p>
    <w:bookmarkEnd w:id="97"/>
    <w:bookmarkStart w:name="z108" w:id="98"/>
    <w:p>
      <w:pPr>
        <w:spacing w:after="0"/>
        <w:ind w:left="0"/>
        <w:jc w:val="both"/>
      </w:pPr>
      <w:r>
        <w:rPr>
          <w:rFonts w:ascii="Times New Roman"/>
          <w:b w:val="false"/>
          <w:i w:val="false"/>
          <w:color w:val="000000"/>
          <w:sz w:val="28"/>
        </w:rPr>
        <w:t>
      оценку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w:t>
      </w:r>
    </w:p>
    <w:bookmarkEnd w:id="98"/>
    <w:bookmarkStart w:name="z109" w:id="99"/>
    <w:p>
      <w:pPr>
        <w:spacing w:after="0"/>
        <w:ind w:left="0"/>
        <w:jc w:val="both"/>
      </w:pPr>
      <w:r>
        <w:rPr>
          <w:rFonts w:ascii="Times New Roman"/>
          <w:b w:val="false"/>
          <w:i w:val="false"/>
          <w:color w:val="000000"/>
          <w:sz w:val="28"/>
        </w:rPr>
        <w:t>
      анализ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bookmarkEnd w:id="99"/>
    <w:bookmarkStart w:name="z110" w:id="100"/>
    <w:p>
      <w:pPr>
        <w:spacing w:after="0"/>
        <w:ind w:left="0"/>
        <w:jc w:val="both"/>
      </w:pPr>
      <w:r>
        <w:rPr>
          <w:rFonts w:ascii="Times New Roman"/>
          <w:b w:val="false"/>
          <w:i w:val="false"/>
          <w:color w:val="000000"/>
          <w:sz w:val="28"/>
        </w:rPr>
        <w:t>
      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валидности данных, используемых для доказательства клинической эффективности и безопасности медицинского 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bookmarkEnd w:id="100"/>
    <w:bookmarkStart w:name="z111" w:id="101"/>
    <w:p>
      <w:pPr>
        <w:spacing w:after="0"/>
        <w:ind w:left="0"/>
        <w:jc w:val="both"/>
      </w:pPr>
      <w:r>
        <w:rPr>
          <w:rFonts w:ascii="Times New Roman"/>
          <w:b w:val="false"/>
          <w:i w:val="false"/>
          <w:color w:val="000000"/>
          <w:sz w:val="28"/>
        </w:rPr>
        <w:t>
      оценку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w:t>
      </w:r>
    </w:p>
    <w:bookmarkEnd w:id="101"/>
    <w:bookmarkStart w:name="z112" w:id="102"/>
    <w:p>
      <w:pPr>
        <w:spacing w:after="0"/>
        <w:ind w:left="0"/>
        <w:jc w:val="both"/>
      </w:pPr>
      <w:r>
        <w:rPr>
          <w:rFonts w:ascii="Times New Roman"/>
          <w:b w:val="false"/>
          <w:i w:val="false"/>
          <w:color w:val="000000"/>
          <w:sz w:val="28"/>
        </w:rPr>
        <w:t xml:space="preserve">
      анализ валидности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 </w:t>
      </w:r>
    </w:p>
    <w:bookmarkEnd w:id="102"/>
    <w:bookmarkStart w:name="z113" w:id="103"/>
    <w:p>
      <w:pPr>
        <w:spacing w:after="0"/>
        <w:ind w:left="0"/>
        <w:jc w:val="both"/>
      </w:pPr>
      <w:r>
        <w:rPr>
          <w:rFonts w:ascii="Times New Roman"/>
          <w:b w:val="false"/>
          <w:i w:val="false"/>
          <w:color w:val="000000"/>
          <w:sz w:val="28"/>
        </w:rPr>
        <w:t>
      анализ стандартов, применяемых производителем при проектировании и производстве медицинского изделия;</w:t>
      </w:r>
    </w:p>
    <w:bookmarkEnd w:id="103"/>
    <w:bookmarkStart w:name="z114" w:id="104"/>
    <w:p>
      <w:pPr>
        <w:spacing w:after="0"/>
        <w:ind w:left="0"/>
        <w:jc w:val="both"/>
      </w:pPr>
      <w:r>
        <w:rPr>
          <w:rFonts w:ascii="Times New Roman"/>
          <w:b w:val="false"/>
          <w:i w:val="false"/>
          <w:color w:val="000000"/>
          <w:sz w:val="28"/>
        </w:rPr>
        <w:t>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Лекарственное средство должно быть зарегистрированным и разрешенным к применению в государстве – производителе лекарственного средства;</w:t>
      </w:r>
    </w:p>
    <w:bookmarkEnd w:id="104"/>
    <w:bookmarkStart w:name="z115" w:id="105"/>
    <w:p>
      <w:pPr>
        <w:spacing w:after="0"/>
        <w:ind w:left="0"/>
        <w:jc w:val="both"/>
      </w:pPr>
      <w:r>
        <w:rPr>
          <w:rFonts w:ascii="Times New Roman"/>
          <w:b w:val="false"/>
          <w:i w:val="false"/>
          <w:color w:val="000000"/>
          <w:sz w:val="28"/>
        </w:rPr>
        <w:t>
      анализ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информации о подборе источников (доноров), отборе материала, процессинге, хранении, тестировании, валидации процедур тестирования, а также обращении с тканями, клетками, субстанциями животного или человеческого происхождения, культурами микроорганизмов и вирусов;</w:t>
      </w:r>
    </w:p>
    <w:bookmarkEnd w:id="105"/>
    <w:bookmarkStart w:name="z116" w:id="106"/>
    <w:p>
      <w:pPr>
        <w:spacing w:after="0"/>
        <w:ind w:left="0"/>
        <w:jc w:val="both"/>
      </w:pPr>
      <w:r>
        <w:rPr>
          <w:rFonts w:ascii="Times New Roman"/>
          <w:b w:val="false"/>
          <w:i w:val="false"/>
          <w:color w:val="000000"/>
          <w:sz w:val="28"/>
        </w:rPr>
        <w:t>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06"/>
    <w:bookmarkStart w:name="z117" w:id="107"/>
    <w:p>
      <w:pPr>
        <w:spacing w:after="0"/>
        <w:ind w:left="0"/>
        <w:jc w:val="both"/>
      </w:pPr>
      <w:r>
        <w:rPr>
          <w:rFonts w:ascii="Times New Roman"/>
          <w:b w:val="false"/>
          <w:i w:val="false"/>
          <w:color w:val="000000"/>
          <w:sz w:val="28"/>
        </w:rPr>
        <w:t>
      изучение валидности программного обеспечения на основе анализа данных о его верификации и валидации, в том числе информации о его разработке, мерах и средствах защиты от несанкционированного доступа и обеспечении кибербезопасности, тестировании производителем, данных об идентификации и маркировке;</w:t>
      </w:r>
    </w:p>
    <w:bookmarkEnd w:id="107"/>
    <w:bookmarkStart w:name="z118" w:id="108"/>
    <w:p>
      <w:pPr>
        <w:spacing w:after="0"/>
        <w:ind w:left="0"/>
        <w:jc w:val="both"/>
      </w:pPr>
      <w:r>
        <w:rPr>
          <w:rFonts w:ascii="Times New Roman"/>
          <w:b w:val="false"/>
          <w:i w:val="false"/>
          <w:color w:val="000000"/>
          <w:sz w:val="28"/>
        </w:rPr>
        <w:t>
      анализ отчета о стабильности медицинского изделия, обоснованности заявленного срока хранения;</w:t>
      </w:r>
    </w:p>
    <w:bookmarkEnd w:id="108"/>
    <w:bookmarkStart w:name="z119" w:id="109"/>
    <w:p>
      <w:pPr>
        <w:spacing w:after="0"/>
        <w:ind w:left="0"/>
        <w:jc w:val="both"/>
      </w:pPr>
      <w:r>
        <w:rPr>
          <w:rFonts w:ascii="Times New Roman"/>
          <w:b w:val="false"/>
          <w:i w:val="false"/>
          <w:color w:val="000000"/>
          <w:sz w:val="28"/>
        </w:rPr>
        <w:t xml:space="preserve">
      рассмотрение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 </w:t>
      </w:r>
    </w:p>
    <w:bookmarkEnd w:id="109"/>
    <w:bookmarkStart w:name="z120" w:id="110"/>
    <w:p>
      <w:pPr>
        <w:spacing w:after="0"/>
        <w:ind w:left="0"/>
        <w:jc w:val="both"/>
      </w:pPr>
      <w:r>
        <w:rPr>
          <w:rFonts w:ascii="Times New Roman"/>
          <w:b w:val="false"/>
          <w:i w:val="false"/>
          <w:color w:val="000000"/>
          <w:sz w:val="28"/>
        </w:rPr>
        <w:t>
      подтверждение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bookmarkEnd w:id="110"/>
    <w:bookmarkStart w:name="z121" w:id="111"/>
    <w:p>
      <w:pPr>
        <w:spacing w:after="0"/>
        <w:ind w:left="0"/>
        <w:jc w:val="both"/>
      </w:pPr>
      <w:r>
        <w:rPr>
          <w:rFonts w:ascii="Times New Roman"/>
          <w:b w:val="false"/>
          <w:i w:val="false"/>
          <w:color w:val="000000"/>
          <w:sz w:val="28"/>
        </w:rPr>
        <w:t>
      оценку соответствия эксплуатационного документа или инструкции по применению, руководства по сервисному обслуживанию Общим требованиям;</w:t>
      </w:r>
    </w:p>
    <w:bookmarkEnd w:id="111"/>
    <w:bookmarkStart w:name="z122" w:id="112"/>
    <w:p>
      <w:pPr>
        <w:spacing w:after="0"/>
        <w:ind w:left="0"/>
        <w:jc w:val="both"/>
      </w:pPr>
      <w:r>
        <w:rPr>
          <w:rFonts w:ascii="Times New Roman"/>
          <w:b w:val="false"/>
          <w:i w:val="false"/>
          <w:color w:val="000000"/>
          <w:sz w:val="28"/>
        </w:rPr>
        <w:t>
      оценку соответствия маркировки медицинского изделия Общим требованиям;</w:t>
      </w:r>
    </w:p>
    <w:bookmarkEnd w:id="112"/>
    <w:bookmarkStart w:name="z123" w:id="113"/>
    <w:p>
      <w:pPr>
        <w:spacing w:after="0"/>
        <w:ind w:left="0"/>
        <w:jc w:val="both"/>
      </w:pPr>
      <w:r>
        <w:rPr>
          <w:rFonts w:ascii="Times New Roman"/>
          <w:b w:val="false"/>
          <w:i w:val="false"/>
          <w:color w:val="000000"/>
          <w:sz w:val="28"/>
        </w:rPr>
        <w:t>
      анализ требований к техническим характеристикам медицинского изделия;</w:t>
      </w:r>
    </w:p>
    <w:bookmarkEnd w:id="113"/>
    <w:bookmarkStart w:name="z124" w:id="114"/>
    <w:p>
      <w:pPr>
        <w:spacing w:after="0"/>
        <w:ind w:left="0"/>
        <w:jc w:val="both"/>
      </w:pPr>
      <w:r>
        <w:rPr>
          <w:rFonts w:ascii="Times New Roman"/>
          <w:b w:val="false"/>
          <w:i w:val="false"/>
          <w:color w:val="000000"/>
          <w:sz w:val="28"/>
        </w:rPr>
        <w:t>
      оценку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w:t>
      </w:r>
    </w:p>
    <w:bookmarkEnd w:id="114"/>
    <w:bookmarkStart w:name="z125" w:id="115"/>
    <w:p>
      <w:pPr>
        <w:spacing w:after="0"/>
        <w:ind w:left="0"/>
        <w:jc w:val="both"/>
      </w:pPr>
      <w:r>
        <w:rPr>
          <w:rFonts w:ascii="Times New Roman"/>
          <w:b w:val="false"/>
          <w:i w:val="false"/>
          <w:color w:val="000000"/>
          <w:sz w:val="28"/>
        </w:rPr>
        <w:t>
      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 2 к Требованиям к системе менеджмента качества,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bookmarkEnd w:id="115"/>
    <w:bookmarkStart w:name="z126" w:id="116"/>
    <w:p>
      <w:pPr>
        <w:spacing w:after="0"/>
        <w:ind w:left="0"/>
        <w:jc w:val="both"/>
      </w:pPr>
      <w:r>
        <w:rPr>
          <w:rFonts w:ascii="Times New Roman"/>
          <w:b w:val="false"/>
          <w:i w:val="false"/>
          <w:color w:val="000000"/>
          <w:sz w:val="28"/>
        </w:rPr>
        <w:t>
      ж)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bookmarkEnd w:id="116"/>
    <w:bookmarkStart w:name="z127" w:id="117"/>
    <w:p>
      <w:pPr>
        <w:spacing w:after="0"/>
        <w:ind w:left="0"/>
        <w:jc w:val="both"/>
      </w:pPr>
      <w:r>
        <w:rPr>
          <w:rFonts w:ascii="Times New Roman"/>
          <w:b w:val="false"/>
          <w:i w:val="false"/>
          <w:color w:val="000000"/>
          <w:sz w:val="28"/>
        </w:rPr>
        <w:t>
      з) подтверждение обоснованности указания производственных площадок регистрируемого медицинского изделия;</w:t>
      </w:r>
    </w:p>
    <w:bookmarkEnd w:id="117"/>
    <w:bookmarkStart w:name="z128" w:id="118"/>
    <w:p>
      <w:pPr>
        <w:spacing w:after="0"/>
        <w:ind w:left="0"/>
        <w:jc w:val="both"/>
      </w:pPr>
      <w:r>
        <w:rPr>
          <w:rFonts w:ascii="Times New Roman"/>
          <w:b w:val="false"/>
          <w:i w:val="false"/>
          <w:color w:val="000000"/>
          <w:sz w:val="28"/>
        </w:rPr>
        <w:t>
      и) анализ данных о разработке и производстве медицинского изделия (схемы процессов производства, информация об основных стадиях производства, упаковки, испытаний и о процедуре выпуска конечного продукта);</w:t>
      </w:r>
    </w:p>
    <w:bookmarkEnd w:id="118"/>
    <w:bookmarkStart w:name="z129" w:id="119"/>
    <w:p>
      <w:pPr>
        <w:spacing w:after="0"/>
        <w:ind w:left="0"/>
        <w:jc w:val="both"/>
      </w:pPr>
      <w:r>
        <w:rPr>
          <w:rFonts w:ascii="Times New Roman"/>
          <w:b w:val="false"/>
          <w:i w:val="false"/>
          <w:color w:val="000000"/>
          <w:sz w:val="28"/>
        </w:rPr>
        <w:t>
      к) анализ представленной производителем информации о маркетинге;</w:t>
      </w:r>
    </w:p>
    <w:bookmarkEnd w:id="119"/>
    <w:bookmarkStart w:name="z130" w:id="120"/>
    <w:p>
      <w:pPr>
        <w:spacing w:after="0"/>
        <w:ind w:left="0"/>
        <w:jc w:val="both"/>
      </w:pPr>
      <w:r>
        <w:rPr>
          <w:rFonts w:ascii="Times New Roman"/>
          <w:b w:val="false"/>
          <w:i w:val="false"/>
          <w:color w:val="000000"/>
          <w:sz w:val="28"/>
        </w:rPr>
        <w:t>
      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bookmarkEnd w:id="120"/>
    <w:bookmarkStart w:name="z131" w:id="121"/>
    <w:p>
      <w:pPr>
        <w:spacing w:after="0"/>
        <w:ind w:left="0"/>
        <w:jc w:val="both"/>
      </w:pPr>
      <w:r>
        <w:rPr>
          <w:rFonts w:ascii="Times New Roman"/>
          <w:b w:val="false"/>
          <w:i w:val="false"/>
          <w:color w:val="000000"/>
          <w:sz w:val="28"/>
        </w:rPr>
        <w:t>
      м) анализ плана сбора данных по безопасности и эффективности медицинского изделия на постпродажном этапе.</w:t>
      </w:r>
    </w:p>
    <w:bookmarkEnd w:id="121"/>
    <w:bookmarkStart w:name="z132" w:id="122"/>
    <w:p>
      <w:pPr>
        <w:spacing w:after="0"/>
        <w:ind w:left="0"/>
        <w:jc w:val="both"/>
      </w:pPr>
      <w:r>
        <w:rPr>
          <w:rFonts w:ascii="Times New Roman"/>
          <w:b w:val="false"/>
          <w:i w:val="false"/>
          <w:color w:val="000000"/>
          <w:sz w:val="28"/>
        </w:rPr>
        <w:t>
      28. При проведении экспертизы в случае недостаточности материалов и сведений, содержащихся в заявлениях о регистрации и экспертизе и документах регистрационного досье, для принятия решения о начале проведения инспектирования производства (при необходимости его проведения) или для подготовки экспертного заключения (при отсутствии необходимости проведения инспектирования производства) уполномоченный орган (экспертная организация) референтного государства направляет заявителю соответствующий запрос (с указанием характера замечаний и способов их устранения). Запрос направляется однократно способом, указанным в заявлениях о регистрации и экспертизе.</w:t>
      </w:r>
    </w:p>
    <w:bookmarkEnd w:id="122"/>
    <w:bookmarkStart w:name="z133" w:id="123"/>
    <w:p>
      <w:pPr>
        <w:spacing w:after="0"/>
        <w:ind w:left="0"/>
        <w:jc w:val="both"/>
      </w:pPr>
      <w:r>
        <w:rPr>
          <w:rFonts w:ascii="Times New Roman"/>
          <w:b w:val="false"/>
          <w:i w:val="false"/>
          <w:color w:val="000000"/>
          <w:sz w:val="28"/>
        </w:rPr>
        <w:t>
      Заявитель обязан представить ответ на запрос в течение 60 рабочих дней со дня его получения. В случае непредставления указанного ответа в срок уполномоченный орган (экспертная организация) принимает решение относительно возможности регистрации медицинского изделия на основании документов, имеющихся в его распоряжении.</w:t>
      </w:r>
    </w:p>
    <w:bookmarkEnd w:id="123"/>
    <w:bookmarkStart w:name="z134" w:id="124"/>
    <w:p>
      <w:pPr>
        <w:spacing w:after="0"/>
        <w:ind w:left="0"/>
        <w:jc w:val="both"/>
      </w:pPr>
      <w:r>
        <w:rPr>
          <w:rFonts w:ascii="Times New Roman"/>
          <w:b w:val="false"/>
          <w:i w:val="false"/>
          <w:color w:val="000000"/>
          <w:sz w:val="28"/>
        </w:rPr>
        <w:t xml:space="preserve">
      При выявлении уполномоченным органом (экспертной организацией) референтного государства в представленных заявителем в ответ на запрос документах недостоверных данных или документов, составленных или содержащих текст на иностранном языке без заверенного в установленном законодательством референтного государства порядке перевода на русский язык, уполномоченный орган (экспертная организация) в течение 2 рабочих дней со дня получения таких документов вручает заявителю способом, указанным в заявлениях о регистрации и экспертизе,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указанного в абзаце втором настоящего пункта срока. </w:t>
      </w:r>
    </w:p>
    <w:bookmarkEnd w:id="124"/>
    <w:bookmarkStart w:name="z135" w:id="125"/>
    <w:p>
      <w:pPr>
        <w:spacing w:after="0"/>
        <w:ind w:left="0"/>
        <w:jc w:val="both"/>
      </w:pPr>
      <w:r>
        <w:rPr>
          <w:rFonts w:ascii="Times New Roman"/>
          <w:b w:val="false"/>
          <w:i w:val="false"/>
          <w:color w:val="000000"/>
          <w:sz w:val="28"/>
        </w:rPr>
        <w:t>
      29. Уполномоченный орган (экспертная организация) референтного государства в течение 45 рабочих дней со дня принятия им решения о начале процедур регистрации и экспертизы медицинского изделия оформляет экспертное заключение согласно приложению № 5 либо в случае необходимости проведения инспектирования производства принимает решение о начале проведения инспектирования производства (при условии отсутствия замечаний к документам, содержащимся в представленном досье, или устранения замечаний, указанных в запросе) и уведомляет заявителя о принятом решении путем направления уведомления способом, указанным в заявлениях о регистрации и экспертизе.</w:t>
      </w:r>
    </w:p>
    <w:bookmarkEnd w:id="125"/>
    <w:bookmarkStart w:name="z136" w:id="126"/>
    <w:p>
      <w:pPr>
        <w:spacing w:after="0"/>
        <w:ind w:left="0"/>
        <w:jc w:val="both"/>
      </w:pPr>
      <w:r>
        <w:rPr>
          <w:rFonts w:ascii="Times New Roman"/>
          <w:b w:val="false"/>
          <w:i w:val="false"/>
          <w:color w:val="000000"/>
          <w:sz w:val="28"/>
        </w:rPr>
        <w:t>
      30. При принятии решения о начале инспектирования производства уполномоченным органом (экспертной организацией) референтного государства инспектирующая организация референтного государства проводит инспектирование производства в соответствии с Требованиями к системе менеджмента качества. Срок организации и проведения инспектирования производства не должен в совокупности превышать 90 рабочих дней со дня принятия уполномоченным органом (экспертной организацией) решения о начале инспектирования производства.</w:t>
      </w:r>
    </w:p>
    <w:bookmarkEnd w:id="126"/>
    <w:bookmarkStart w:name="z137" w:id="127"/>
    <w:p>
      <w:pPr>
        <w:spacing w:after="0"/>
        <w:ind w:left="0"/>
        <w:jc w:val="both"/>
      </w:pPr>
      <w:r>
        <w:rPr>
          <w:rFonts w:ascii="Times New Roman"/>
          <w:b w:val="false"/>
          <w:i w:val="false"/>
          <w:color w:val="000000"/>
          <w:sz w:val="28"/>
        </w:rPr>
        <w:t>
      31. Отчет о результатах инспектирования производства направляется инспектирующей организацией в уполномоченный орган (экспертную организацию) референтного государства для включения в регистрационное досье и заявителю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 При этом в случае если по итогам инспектирования производства выявлены несоответствия, отчет о результатах инспектирования производства, дополненный сведениями об устранении выявленных несоответствий, направляется инспектирующей организацией в уполномоченный орган (экспертную организацию) референтного государства в течение 15 рабочих дней после получения от заявителя сведений об устранении несоответствий либо со дня истечения срока, установленного для их устранения.</w:t>
      </w:r>
    </w:p>
    <w:bookmarkEnd w:id="127"/>
    <w:bookmarkStart w:name="z138" w:id="128"/>
    <w:p>
      <w:pPr>
        <w:spacing w:after="0"/>
        <w:ind w:left="0"/>
        <w:jc w:val="both"/>
      </w:pPr>
      <w:r>
        <w:rPr>
          <w:rFonts w:ascii="Times New Roman"/>
          <w:b w:val="false"/>
          <w:i w:val="false"/>
          <w:color w:val="000000"/>
          <w:sz w:val="28"/>
        </w:rPr>
        <w:t>
      В случае если по итогам инспектирования производства в документы регистрационного досье на регистрируемое медицинское изделие внесены изменения, такие документы, оформленные в соответствии с приложением № 4, направляются инспектирующей организацией в уполномоченный орган (экспертную организацию) референтного государства.</w:t>
      </w:r>
    </w:p>
    <w:bookmarkEnd w:id="128"/>
    <w:bookmarkStart w:name="z139" w:id="129"/>
    <w:p>
      <w:pPr>
        <w:spacing w:after="0"/>
        <w:ind w:left="0"/>
        <w:jc w:val="both"/>
      </w:pPr>
      <w:r>
        <w:rPr>
          <w:rFonts w:ascii="Times New Roman"/>
          <w:b w:val="false"/>
          <w:i w:val="false"/>
          <w:color w:val="000000"/>
          <w:sz w:val="28"/>
        </w:rPr>
        <w:t>
      32. Уполномоченный орган (экспертная организация) референтного государства в течение 15 рабочих дней со дня получения отчета о результатах инспектирования производства оформляет экспертное заключение в соответствии с приложением № 5 к настоящим Правилам.</w:t>
      </w:r>
    </w:p>
    <w:bookmarkEnd w:id="129"/>
    <w:bookmarkStart w:name="z140" w:id="130"/>
    <w:p>
      <w:pPr>
        <w:spacing w:after="0"/>
        <w:ind w:left="0"/>
        <w:jc w:val="both"/>
      </w:pPr>
      <w:r>
        <w:rPr>
          <w:rFonts w:ascii="Times New Roman"/>
          <w:b w:val="false"/>
          <w:i w:val="false"/>
          <w:color w:val="000000"/>
          <w:sz w:val="28"/>
        </w:rPr>
        <w:t>
      33. Выводы, содержащиеся в экспертном заключении, должны быть однозначными и понятными.</w:t>
      </w:r>
    </w:p>
    <w:bookmarkEnd w:id="130"/>
    <w:bookmarkStart w:name="z141" w:id="131"/>
    <w:p>
      <w:pPr>
        <w:spacing w:after="0"/>
        <w:ind w:left="0"/>
        <w:jc w:val="both"/>
      </w:pPr>
      <w:r>
        <w:rPr>
          <w:rFonts w:ascii="Times New Roman"/>
          <w:b w:val="false"/>
          <w:i w:val="false"/>
          <w:color w:val="000000"/>
          <w:sz w:val="28"/>
        </w:rPr>
        <w:t>
      34. Основаниями для вынесения уполномоченным органом (экспертной организацией) референтного государства заключения об отказе в регистрации медицинского изделия являются:</w:t>
      </w:r>
    </w:p>
    <w:bookmarkEnd w:id="131"/>
    <w:bookmarkStart w:name="z142" w:id="132"/>
    <w:p>
      <w:pPr>
        <w:spacing w:after="0"/>
        <w:ind w:left="0"/>
        <w:jc w:val="both"/>
      </w:pPr>
      <w:r>
        <w:rPr>
          <w:rFonts w:ascii="Times New Roman"/>
          <w:b w:val="false"/>
          <w:i w:val="false"/>
          <w:color w:val="000000"/>
          <w:sz w:val="28"/>
        </w:rPr>
        <w:t>
      а) неподтверждение соответствующими материалами и сведениями, содержащимися в регистрационном досье, качества, и (или) эффективности, и (или) безопасности медицинского изделия;</w:t>
      </w:r>
    </w:p>
    <w:bookmarkEnd w:id="132"/>
    <w:bookmarkStart w:name="z143" w:id="133"/>
    <w:p>
      <w:pPr>
        <w:spacing w:after="0"/>
        <w:ind w:left="0"/>
        <w:jc w:val="both"/>
      </w:pPr>
      <w:r>
        <w:rPr>
          <w:rFonts w:ascii="Times New Roman"/>
          <w:b w:val="false"/>
          <w:i w:val="false"/>
          <w:color w:val="000000"/>
          <w:sz w:val="28"/>
        </w:rPr>
        <w:t>
      б)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w:t>
      </w:r>
    </w:p>
    <w:bookmarkEnd w:id="133"/>
    <w:bookmarkStart w:name="z144" w:id="134"/>
    <w:p>
      <w:pPr>
        <w:spacing w:after="0"/>
        <w:ind w:left="0"/>
        <w:jc w:val="both"/>
      </w:pPr>
      <w:r>
        <w:rPr>
          <w:rFonts w:ascii="Times New Roman"/>
          <w:b w:val="false"/>
          <w:i w:val="false"/>
          <w:color w:val="000000"/>
          <w:sz w:val="28"/>
        </w:rPr>
        <w:t>
      в) выявление при осуществлении уполномоченными органами государственного контроля (надзора) за обращением медицинских изделий недостоверных данных об эффективности и безопасности медицинского изделия и их несоответствие данным о медицинском изделии, содержащимся в документах регистрационного досье.</w:t>
      </w:r>
    </w:p>
    <w:bookmarkEnd w:id="134"/>
    <w:bookmarkStart w:name="z145" w:id="135"/>
    <w:p>
      <w:pPr>
        <w:spacing w:after="0"/>
        <w:ind w:left="0"/>
        <w:jc w:val="both"/>
      </w:pPr>
      <w:r>
        <w:rPr>
          <w:rFonts w:ascii="Times New Roman"/>
          <w:b w:val="false"/>
          <w:i w:val="false"/>
          <w:color w:val="000000"/>
          <w:sz w:val="28"/>
        </w:rPr>
        <w:t>
      35. В случае если экспертное заключение относительно возможности регистрации медицинского изделия является отрицательным, уполномоченный орган (экспертная организация) в течение 10 рабочих дней со дня оформления (получения) экспертного заключения принимает решение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копии экспертного заключения уполномоченного органа (экспертной организации) референтного государства.</w:t>
      </w:r>
    </w:p>
    <w:bookmarkEnd w:id="135"/>
    <w:bookmarkStart w:name="z146" w:id="136"/>
    <w:p>
      <w:pPr>
        <w:spacing w:after="0"/>
        <w:ind w:left="0"/>
        <w:jc w:val="both"/>
      </w:pPr>
      <w:r>
        <w:rPr>
          <w:rFonts w:ascii="Times New Roman"/>
          <w:b w:val="false"/>
          <w:i w:val="false"/>
          <w:color w:val="000000"/>
          <w:sz w:val="28"/>
        </w:rPr>
        <w:t>
      36. В случае если экспертное заключение относительно возможности регистрации медицинского изделия является положительным, уполномоченный орган (экспертная организация) референтного государства в течение 5 рабочих дней со дня оформления экспертного заключения размещает в своей информационной системе регистрационное досье и это экспертное заключение и уведомляет заявителя о необходимости представления копий документов об оплате процедуры согласования экспертного заключения в государстве (государствах) признания в течение 30 календарных дней со дня направления такого уведомления заявителю способом, указанным в заявлениях о регистрации и экспертизе.</w:t>
      </w:r>
    </w:p>
    <w:bookmarkEnd w:id="136"/>
    <w:bookmarkStart w:name="z147" w:id="137"/>
    <w:p>
      <w:pPr>
        <w:spacing w:after="0"/>
        <w:ind w:left="0"/>
        <w:jc w:val="both"/>
      </w:pPr>
      <w:r>
        <w:rPr>
          <w:rFonts w:ascii="Times New Roman"/>
          <w:b w:val="false"/>
          <w:i w:val="false"/>
          <w:color w:val="000000"/>
          <w:sz w:val="28"/>
        </w:rPr>
        <w:t xml:space="preserve">
      37. Заявитель уведомляет уполномоченные органы (экспертные организации) референтного государства и государства (государств) признания об оплате процедур согласования в срок, установленный пунктом 36 настоящих Правил. </w:t>
      </w:r>
    </w:p>
    <w:bookmarkEnd w:id="137"/>
    <w:bookmarkStart w:name="z148" w:id="138"/>
    <w:p>
      <w:pPr>
        <w:spacing w:after="0"/>
        <w:ind w:left="0"/>
        <w:jc w:val="both"/>
      </w:pPr>
      <w:r>
        <w:rPr>
          <w:rFonts w:ascii="Times New Roman"/>
          <w:b w:val="false"/>
          <w:i w:val="false"/>
          <w:color w:val="000000"/>
          <w:sz w:val="28"/>
        </w:rPr>
        <w:t xml:space="preserve">
      38. Согласование экспертного заключения является основанием для принятия решения о регистрации медицинского изделия в государстве признания и оформляется уполномоченным органом (экспертной организацией) государства признания в форме заключения о подтверждении согласования (несогласования) экспертного заключения согласно приложению № 6 (далее – подтверждение согласования (несогласования) экспертного заключения). </w:t>
      </w:r>
    </w:p>
    <w:bookmarkEnd w:id="138"/>
    <w:bookmarkStart w:name="z149" w:id="139"/>
    <w:p>
      <w:pPr>
        <w:spacing w:after="0"/>
        <w:ind w:left="0"/>
        <w:jc w:val="both"/>
      </w:pPr>
      <w:r>
        <w:rPr>
          <w:rFonts w:ascii="Times New Roman"/>
          <w:b w:val="false"/>
          <w:i w:val="false"/>
          <w:color w:val="000000"/>
          <w:sz w:val="28"/>
        </w:rPr>
        <w:t>
      39. Согласование экспертного заключения уполномоченным органом (экспертной организацией) государства признания осуществляется в соответствии с разделом III настоящих Правил.</w:t>
      </w:r>
    </w:p>
    <w:bookmarkEnd w:id="139"/>
    <w:bookmarkStart w:name="z150" w:id="140"/>
    <w:p>
      <w:pPr>
        <w:spacing w:after="0"/>
        <w:ind w:left="0"/>
        <w:jc w:val="both"/>
      </w:pPr>
      <w:r>
        <w:rPr>
          <w:rFonts w:ascii="Times New Roman"/>
          <w:b w:val="false"/>
          <w:i w:val="false"/>
          <w:color w:val="000000"/>
          <w:sz w:val="28"/>
        </w:rPr>
        <w:t>
      40. При условии отсутствия разногласий между референтным государством и государством (государствами) признания в отношении согласования экспертного заключения уполномоченный орган (экспертная организация) референтного государства:</w:t>
      </w:r>
    </w:p>
    <w:bookmarkEnd w:id="140"/>
    <w:bookmarkStart w:name="z151" w:id="141"/>
    <w:p>
      <w:pPr>
        <w:spacing w:after="0"/>
        <w:ind w:left="0"/>
        <w:jc w:val="both"/>
      </w:pPr>
      <w:r>
        <w:rPr>
          <w:rFonts w:ascii="Times New Roman"/>
          <w:b w:val="false"/>
          <w:i w:val="false"/>
          <w:color w:val="000000"/>
          <w:sz w:val="28"/>
        </w:rPr>
        <w:t>
      а) в течение 10 рабочих дней со дня получения от всех уполномоченных органов (экспертных организаций) государств признания подтверждения 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референтного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регистрации медицинского изделия и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41"/>
    <w:bookmarkStart w:name="z152" w:id="142"/>
    <w:p>
      <w:pPr>
        <w:spacing w:after="0"/>
        <w:ind w:left="0"/>
        <w:jc w:val="both"/>
      </w:pPr>
      <w:r>
        <w:rPr>
          <w:rFonts w:ascii="Times New Roman"/>
          <w:b w:val="false"/>
          <w:i w:val="false"/>
          <w:color w:val="000000"/>
          <w:sz w:val="28"/>
        </w:rPr>
        <w:t xml:space="preserve">
      б) в течение 10 рабочих дней со дня принятия решения о регистрации медицинского изделия оформляет и выдает заявителю способом, указанным в заявлении о проведении регистрации медицинского изделия, регистрационное удостоверение и приложение к нему. </w:t>
      </w:r>
    </w:p>
    <w:bookmarkEnd w:id="142"/>
    <w:bookmarkStart w:name="z153" w:id="143"/>
    <w:p>
      <w:pPr>
        <w:spacing w:after="0"/>
        <w:ind w:left="0"/>
        <w:jc w:val="both"/>
      </w:pPr>
      <w:r>
        <w:rPr>
          <w:rFonts w:ascii="Times New Roman"/>
          <w:b w:val="false"/>
          <w:i w:val="false"/>
          <w:color w:val="000000"/>
          <w:sz w:val="28"/>
        </w:rPr>
        <w:t>
      41. Несогласование экспертного заключения уполномоченного органа (экспертной организации) референтного государства в одном из государств признания является основанием для отказа в регистрации медицинского изделия на территории этого государства признания.</w:t>
      </w:r>
    </w:p>
    <w:bookmarkEnd w:id="143"/>
    <w:bookmarkStart w:name="z154" w:id="144"/>
    <w:p>
      <w:pPr>
        <w:spacing w:after="0"/>
        <w:ind w:left="0"/>
        <w:jc w:val="both"/>
      </w:pPr>
      <w:r>
        <w:rPr>
          <w:rFonts w:ascii="Times New Roman"/>
          <w:b w:val="false"/>
          <w:i w:val="false"/>
          <w:color w:val="000000"/>
          <w:sz w:val="28"/>
        </w:rPr>
        <w:t>
      42. В случае наличия государства (государств) признания, уполномоченным органом (экспертной организацией) которого экспертное заключение не согласовано, уполномоченный орган (экспертная организация) референтного государства в течение 10 рабочих дней со дня получения от всех уполномоченных органов (экспертных организаций) государств признания подтверждения согласования (несогласования)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референтного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с учетом характера выявленных замечаний выполняет одно из следующих действий:</w:t>
      </w:r>
    </w:p>
    <w:bookmarkEnd w:id="144"/>
    <w:bookmarkStart w:name="z155" w:id="145"/>
    <w:p>
      <w:pPr>
        <w:spacing w:after="0"/>
        <w:ind w:left="0"/>
        <w:jc w:val="both"/>
      </w:pPr>
      <w:r>
        <w:rPr>
          <w:rFonts w:ascii="Times New Roman"/>
          <w:b w:val="false"/>
          <w:i w:val="false"/>
          <w:color w:val="000000"/>
          <w:sz w:val="28"/>
        </w:rPr>
        <w:t>
      а) направляет заявителю уведомление о необходимости согласования обращения в Консультативный комитет для урегулирования разногласий в отношении согласования экспертного заключения с приложением копии (копий) подтверждения согласования (несогласования) экспертного заключения. При отсутствии ответа заявителя по истечении 15 рабочих дней со дня получения соответствующего уведомления обращение в Консультативный комитет считается несогласованным;</w:t>
      </w:r>
    </w:p>
    <w:bookmarkEnd w:id="145"/>
    <w:bookmarkStart w:name="z156" w:id="146"/>
    <w:p>
      <w:pPr>
        <w:spacing w:after="0"/>
        <w:ind w:left="0"/>
        <w:jc w:val="both"/>
      </w:pPr>
      <w:r>
        <w:rPr>
          <w:rFonts w:ascii="Times New Roman"/>
          <w:b w:val="false"/>
          <w:i w:val="false"/>
          <w:color w:val="000000"/>
          <w:sz w:val="28"/>
        </w:rPr>
        <w:t>
      б) в случае согласия с выводами уполномоченного органа (экспертной организации) государства признания о невозможности регистрации медицинского изделия принимает решение об отказе в регистрации медицинского изделия. В этом случае уполномоченный орган (экспертная организация) референтного государства в течение 10 рабочих дней со дня принятия решения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копий экспертного заключения и подтверждения несогласования экспертного заключения).</w:t>
      </w:r>
    </w:p>
    <w:bookmarkEnd w:id="146"/>
    <w:bookmarkStart w:name="z157" w:id="147"/>
    <w:p>
      <w:pPr>
        <w:spacing w:after="0"/>
        <w:ind w:left="0"/>
        <w:jc w:val="both"/>
      </w:pPr>
      <w:r>
        <w:rPr>
          <w:rFonts w:ascii="Times New Roman"/>
          <w:b w:val="false"/>
          <w:i w:val="false"/>
          <w:color w:val="000000"/>
          <w:sz w:val="28"/>
        </w:rPr>
        <w:t>
      43. Уполномоченный орган (экспертная организация) референтного государства в течение 3 рабочих дней со дня получения ответа от заявителя относительно обращения в Консультативный комитет для урегулирования разногласий в отношении экспертного заключения:</w:t>
      </w:r>
    </w:p>
    <w:bookmarkEnd w:id="147"/>
    <w:bookmarkStart w:name="z158" w:id="148"/>
    <w:p>
      <w:pPr>
        <w:spacing w:after="0"/>
        <w:ind w:left="0"/>
        <w:jc w:val="both"/>
      </w:pPr>
      <w:r>
        <w:rPr>
          <w:rFonts w:ascii="Times New Roman"/>
          <w:b w:val="false"/>
          <w:i w:val="false"/>
          <w:color w:val="000000"/>
          <w:sz w:val="28"/>
        </w:rPr>
        <w:t>
      а) обращается в Консультативный комитет в соответствии с разделом IV настоящих Правил (в случае согласования заявителем обращения в Консультативный комитет);</w:t>
      </w:r>
    </w:p>
    <w:bookmarkEnd w:id="148"/>
    <w:bookmarkStart w:name="z159" w:id="149"/>
    <w:p>
      <w:pPr>
        <w:spacing w:after="0"/>
        <w:ind w:left="0"/>
        <w:jc w:val="both"/>
      </w:pPr>
      <w:r>
        <w:rPr>
          <w:rFonts w:ascii="Times New Roman"/>
          <w:b w:val="false"/>
          <w:i w:val="false"/>
          <w:color w:val="000000"/>
          <w:sz w:val="28"/>
        </w:rPr>
        <w:t>
      б) принимает решение о регистрации медицинского изделия без указания в регистрационном удостоверении государства (государств) признания, уполномоченным органом (экспертной организацией) которого не согласовано экспертное заключение (в случае несогласования заявителем обращения в Консультативный комитет). В этом случае уполномоченный орган (экспертная организация) референтного государства в течение 10 рабочих дней со дня принятия решения о регистрации медицинского изделия:</w:t>
      </w:r>
    </w:p>
    <w:bookmarkEnd w:id="149"/>
    <w:bookmarkStart w:name="z160" w:id="150"/>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50"/>
    <w:bookmarkStart w:name="z161" w:id="151"/>
    <w:p>
      <w:pPr>
        <w:spacing w:after="0"/>
        <w:ind w:left="0"/>
        <w:jc w:val="both"/>
      </w:pPr>
      <w:r>
        <w:rPr>
          <w:rFonts w:ascii="Times New Roman"/>
          <w:b w:val="false"/>
          <w:i w:val="false"/>
          <w:color w:val="000000"/>
          <w:sz w:val="28"/>
        </w:rPr>
        <w:t>
      оформляет и выдает заявителю способом, указанным в заявлении о проведении регистрации медицинского изделия, регистрационное удостоверение и приложение к нему.</w:t>
      </w:r>
    </w:p>
    <w:bookmarkEnd w:id="151"/>
    <w:bookmarkStart w:name="z162" w:id="152"/>
    <w:p>
      <w:pPr>
        <w:spacing w:after="0"/>
        <w:ind w:left="0"/>
        <w:jc w:val="left"/>
      </w:pPr>
      <w:r>
        <w:rPr>
          <w:rFonts w:ascii="Times New Roman"/>
          <w:b/>
          <w:i w:val="false"/>
          <w:color w:val="000000"/>
        </w:rPr>
        <w:t xml:space="preserve"> III. Процедура согласования экспертного заключения </w:t>
      </w:r>
    </w:p>
    <w:bookmarkEnd w:id="152"/>
    <w:bookmarkStart w:name="z163" w:id="153"/>
    <w:p>
      <w:pPr>
        <w:spacing w:after="0"/>
        <w:ind w:left="0"/>
        <w:jc w:val="both"/>
      </w:pPr>
      <w:r>
        <w:rPr>
          <w:rFonts w:ascii="Times New Roman"/>
          <w:b w:val="false"/>
          <w:i w:val="false"/>
          <w:color w:val="000000"/>
          <w:sz w:val="28"/>
        </w:rPr>
        <w:t>
      44. Процедура согласования экспертного заключения осуществляется в отношении экспертного заключения, оформленного в рамках следующих процедур:</w:t>
      </w:r>
    </w:p>
    <w:bookmarkEnd w:id="153"/>
    <w:bookmarkStart w:name="z164" w:id="154"/>
    <w:p>
      <w:pPr>
        <w:spacing w:after="0"/>
        <w:ind w:left="0"/>
        <w:jc w:val="both"/>
      </w:pPr>
      <w:r>
        <w:rPr>
          <w:rFonts w:ascii="Times New Roman"/>
          <w:b w:val="false"/>
          <w:i w:val="false"/>
          <w:color w:val="000000"/>
          <w:sz w:val="28"/>
        </w:rPr>
        <w:t>
      а) процедуры регистрации и экспертизы медицинского изделия в соответствии с разделом II настоящих Правил;</w:t>
      </w:r>
    </w:p>
    <w:bookmarkEnd w:id="154"/>
    <w:bookmarkStart w:name="z165" w:id="155"/>
    <w:p>
      <w:pPr>
        <w:spacing w:after="0"/>
        <w:ind w:left="0"/>
        <w:jc w:val="both"/>
      </w:pPr>
      <w:r>
        <w:rPr>
          <w:rFonts w:ascii="Times New Roman"/>
          <w:b w:val="false"/>
          <w:i w:val="false"/>
          <w:color w:val="000000"/>
          <w:sz w:val="28"/>
        </w:rPr>
        <w:t>
      б) процедура внесения изменений в регистрационное досье в соответствии с разделом V настоящих Правил;</w:t>
      </w:r>
    </w:p>
    <w:bookmarkEnd w:id="155"/>
    <w:bookmarkStart w:name="z166" w:id="156"/>
    <w:p>
      <w:pPr>
        <w:spacing w:after="0"/>
        <w:ind w:left="0"/>
        <w:jc w:val="both"/>
      </w:pPr>
      <w:r>
        <w:rPr>
          <w:rFonts w:ascii="Times New Roman"/>
          <w:b w:val="false"/>
          <w:i w:val="false"/>
          <w:color w:val="000000"/>
          <w:sz w:val="28"/>
        </w:rPr>
        <w:t>
      в) процедура согласования экспертного заключения на зарегистрированное медицинское изделие в соответствии с разделом VIII настоящих Правил.</w:t>
      </w:r>
    </w:p>
    <w:bookmarkEnd w:id="156"/>
    <w:bookmarkStart w:name="z167" w:id="157"/>
    <w:p>
      <w:pPr>
        <w:spacing w:after="0"/>
        <w:ind w:left="0"/>
        <w:jc w:val="both"/>
      </w:pPr>
      <w:r>
        <w:rPr>
          <w:rFonts w:ascii="Times New Roman"/>
          <w:b w:val="false"/>
          <w:i w:val="false"/>
          <w:color w:val="000000"/>
          <w:sz w:val="28"/>
        </w:rPr>
        <w:t>
      45. Заявитель в срок, согласованный с уполномоченным органом (экспертной организацией) государства признания и не превышающий срок, указанный в пункте 50 настоящих Правил, обеспечивает представление уполномоченному органу (экспертной организации) референтного государства и государства признания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bookmarkEnd w:id="157"/>
    <w:bookmarkStart w:name="z168" w:id="158"/>
    <w:p>
      <w:pPr>
        <w:spacing w:after="0"/>
        <w:ind w:left="0"/>
        <w:jc w:val="both"/>
      </w:pPr>
      <w:r>
        <w:rPr>
          <w:rFonts w:ascii="Times New Roman"/>
          <w:b w:val="false"/>
          <w:i w:val="false"/>
          <w:color w:val="000000"/>
          <w:sz w:val="28"/>
        </w:rPr>
        <w:t>
      46. При проведении процедуры согласования экспертного заключения уполномоченный орган (экспертная организация) государства признания проводит оценку полноты и достаточности данных, подтверждающих безопасность, качество и эффективность медицинского изделия,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58"/>
    <w:bookmarkStart w:name="z169" w:id="159"/>
    <w:p>
      <w:pPr>
        <w:spacing w:after="0"/>
        <w:ind w:left="0"/>
        <w:jc w:val="both"/>
      </w:pPr>
      <w:r>
        <w:rPr>
          <w:rFonts w:ascii="Times New Roman"/>
          <w:b w:val="false"/>
          <w:i w:val="false"/>
          <w:color w:val="000000"/>
          <w:sz w:val="28"/>
        </w:rPr>
        <w:t>
      47. При необходимости уполномоченные органы (экспертные организации) государств признания могут направлять с использованием средств интегрированной информационной системы Союза (далее – интегрированная система) в уполномоченный орган (экспертную организацию) референтного государства свои замечания и предложения до оформления этим уполномоченным органом (экспертной организацией) экспертного заключения.</w:t>
      </w:r>
    </w:p>
    <w:bookmarkEnd w:id="159"/>
    <w:bookmarkStart w:name="z170" w:id="160"/>
    <w:p>
      <w:pPr>
        <w:spacing w:after="0"/>
        <w:ind w:left="0"/>
        <w:jc w:val="both"/>
      </w:pPr>
      <w:r>
        <w:rPr>
          <w:rFonts w:ascii="Times New Roman"/>
          <w:b w:val="false"/>
          <w:i w:val="false"/>
          <w:color w:val="000000"/>
          <w:sz w:val="28"/>
        </w:rPr>
        <w:t xml:space="preserve">
      48. В ходе согласования экспертного заключения уполномоченные органы (экспертные организации) государств-членов могут взаимодействовать друг с другом в целях урегулирования возникающих вопросов. </w:t>
      </w:r>
    </w:p>
    <w:bookmarkEnd w:id="160"/>
    <w:bookmarkStart w:name="z171" w:id="161"/>
    <w:p>
      <w:pPr>
        <w:spacing w:after="0"/>
        <w:ind w:left="0"/>
        <w:jc w:val="both"/>
      </w:pPr>
      <w:r>
        <w:rPr>
          <w:rFonts w:ascii="Times New Roman"/>
          <w:b w:val="false"/>
          <w:i w:val="false"/>
          <w:color w:val="000000"/>
          <w:sz w:val="28"/>
        </w:rPr>
        <w:t xml:space="preserve">
      49. В случае наличия разногласий между референтным государством и государством (государствами) признания в отношении согласования экспертного заключения уполномоченный орган (экспертная организация) референтного государства принимает решение на основании экспертного заключения и подтверждения несогласования экспертного заключения, в том числе с учетом итогов урегулирования разногласий в отношении согласования экспертного заключения в рамках Консультативного комитета (в случае обращения в Консультативный комитет). </w:t>
      </w:r>
    </w:p>
    <w:bookmarkEnd w:id="161"/>
    <w:bookmarkStart w:name="z172" w:id="162"/>
    <w:p>
      <w:pPr>
        <w:spacing w:after="0"/>
        <w:ind w:left="0"/>
        <w:jc w:val="both"/>
      </w:pPr>
      <w:r>
        <w:rPr>
          <w:rFonts w:ascii="Times New Roman"/>
          <w:b w:val="false"/>
          <w:i w:val="false"/>
          <w:color w:val="000000"/>
          <w:sz w:val="28"/>
        </w:rPr>
        <w:t>
      50. Уполномоченный орган (экспертная организация) государства признания рассматривает экспертное заключение в течение 30 рабочих дней, исчисляемых от одной из следующих дат:</w:t>
      </w:r>
    </w:p>
    <w:bookmarkEnd w:id="162"/>
    <w:bookmarkStart w:name="z173" w:id="163"/>
    <w:p>
      <w:pPr>
        <w:spacing w:after="0"/>
        <w:ind w:left="0"/>
        <w:jc w:val="both"/>
      </w:pPr>
      <w:r>
        <w:rPr>
          <w:rFonts w:ascii="Times New Roman"/>
          <w:b w:val="false"/>
          <w:i w:val="false"/>
          <w:color w:val="000000"/>
          <w:sz w:val="28"/>
        </w:rPr>
        <w:t>
      при проведении процедур регистрации и экспертизы медицинского изделия – с даты поступления в уполномоченные органы (экспертные организации) референтного государства и государства (государств) признания уведомления об оплате процедур согласования;</w:t>
      </w:r>
    </w:p>
    <w:bookmarkEnd w:id="163"/>
    <w:bookmarkStart w:name="z174" w:id="164"/>
    <w:p>
      <w:pPr>
        <w:spacing w:after="0"/>
        <w:ind w:left="0"/>
        <w:jc w:val="both"/>
      </w:pPr>
      <w:r>
        <w:rPr>
          <w:rFonts w:ascii="Times New Roman"/>
          <w:b w:val="false"/>
          <w:i w:val="false"/>
          <w:color w:val="000000"/>
          <w:sz w:val="28"/>
        </w:rPr>
        <w:t>
      при проведении процедуры внесения изменений в регистрационное досье – с даты размещения уполномоченным органом (экспертной организацией) референтного государства в своей информационной системе регистрационного досье, содержащего заявление о внесении изменений в регистрационное досье;</w:t>
      </w:r>
    </w:p>
    <w:bookmarkEnd w:id="164"/>
    <w:bookmarkStart w:name="z175" w:id="165"/>
    <w:p>
      <w:pPr>
        <w:spacing w:after="0"/>
        <w:ind w:left="0"/>
        <w:jc w:val="both"/>
      </w:pPr>
      <w:r>
        <w:rPr>
          <w:rFonts w:ascii="Times New Roman"/>
          <w:b w:val="false"/>
          <w:i w:val="false"/>
          <w:color w:val="000000"/>
          <w:sz w:val="28"/>
        </w:rPr>
        <w:t>
      при проведении процедуры согласования экспертного заключения на зарегистрированное медицинское изделие – с даты размещения уполномоченным органом (экспертной организацией) референтного государства в своей информационной системе регистрационного досье, содержащего заявление о проведении согласования экспертного заключения на зарегистрированное медицинское изделие.</w:t>
      </w:r>
    </w:p>
    <w:bookmarkEnd w:id="165"/>
    <w:bookmarkStart w:name="z176" w:id="166"/>
    <w:p>
      <w:pPr>
        <w:spacing w:after="0"/>
        <w:ind w:left="0"/>
        <w:jc w:val="both"/>
      </w:pPr>
      <w:r>
        <w:rPr>
          <w:rFonts w:ascii="Times New Roman"/>
          <w:b w:val="false"/>
          <w:i w:val="false"/>
          <w:color w:val="000000"/>
          <w:sz w:val="28"/>
        </w:rPr>
        <w:t>
      При этом условием исчисления указанного срока является наличие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государстве признания в полном объеме.</w:t>
      </w:r>
    </w:p>
    <w:bookmarkEnd w:id="166"/>
    <w:bookmarkStart w:name="z177" w:id="167"/>
    <w:p>
      <w:pPr>
        <w:spacing w:after="0"/>
        <w:ind w:left="0"/>
        <w:jc w:val="both"/>
      </w:pPr>
      <w:r>
        <w:rPr>
          <w:rFonts w:ascii="Times New Roman"/>
          <w:b w:val="false"/>
          <w:i w:val="false"/>
          <w:color w:val="000000"/>
          <w:sz w:val="28"/>
        </w:rPr>
        <w:t>
      51. По результатам рассмотрения экспертного заключения уполномоченный орган (экспертная организация) государства признания направляет в уполномоченный орган (экспертную организацию) референтного государства подтверждение согласования (несогласования) экспертного заключения (с обоснованием) с использованием средств интегрированной системы (в том числе подтверждение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в соответствии с законодательством государств-членов).</w:t>
      </w:r>
    </w:p>
    <w:bookmarkEnd w:id="167"/>
    <w:bookmarkStart w:name="z178" w:id="168"/>
    <w:p>
      <w:pPr>
        <w:spacing w:after="0"/>
        <w:ind w:left="0"/>
        <w:jc w:val="both"/>
      </w:pPr>
      <w:r>
        <w:rPr>
          <w:rFonts w:ascii="Times New Roman"/>
          <w:b w:val="false"/>
          <w:i w:val="false"/>
          <w:color w:val="000000"/>
          <w:sz w:val="28"/>
        </w:rPr>
        <w:t>
      52. В случае непредставления государством признания подтверждения согласования (несогласования) экспертного заключения в срок, установленный пунктом 50 настоящих Правил, экспертное заключение считается согласованным при условии, что заявителем были представлены в уполномоченные органы (экспертные организации) референтного государства и государства признания переводы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bookmarkEnd w:id="168"/>
    <w:bookmarkStart w:name="z179" w:id="169"/>
    <w:p>
      <w:pPr>
        <w:spacing w:after="0"/>
        <w:ind w:left="0"/>
        <w:jc w:val="both"/>
      </w:pPr>
      <w:r>
        <w:rPr>
          <w:rFonts w:ascii="Times New Roman"/>
          <w:b w:val="false"/>
          <w:i w:val="false"/>
          <w:color w:val="000000"/>
          <w:sz w:val="28"/>
        </w:rPr>
        <w:t>
      53. В рамках процедур регистрации и экспертизы медицинского изделия в соответствии с разделом II настоящих Правил основаниями для несогласования государством признания экспертного заключения являются:</w:t>
      </w:r>
    </w:p>
    <w:bookmarkEnd w:id="169"/>
    <w:bookmarkStart w:name="z180" w:id="170"/>
    <w:p>
      <w:pPr>
        <w:spacing w:after="0"/>
        <w:ind w:left="0"/>
        <w:jc w:val="both"/>
      </w:pPr>
      <w:r>
        <w:rPr>
          <w:rFonts w:ascii="Times New Roman"/>
          <w:b w:val="false"/>
          <w:i w:val="false"/>
          <w:color w:val="000000"/>
          <w:sz w:val="28"/>
        </w:rPr>
        <w:t>
      а) основания, предусмотренные пунктом 34 настоящих Правил;</w:t>
      </w:r>
    </w:p>
    <w:bookmarkEnd w:id="170"/>
    <w:bookmarkStart w:name="z181" w:id="171"/>
    <w:p>
      <w:pPr>
        <w:spacing w:after="0"/>
        <w:ind w:left="0"/>
        <w:jc w:val="both"/>
      </w:pPr>
      <w:r>
        <w:rPr>
          <w:rFonts w:ascii="Times New Roman"/>
          <w:b w:val="false"/>
          <w:i w:val="false"/>
          <w:color w:val="000000"/>
          <w:sz w:val="28"/>
        </w:rPr>
        <w:t>
      б) непредставление заявителем в согласованный срок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71"/>
    <w:bookmarkStart w:name="z182" w:id="172"/>
    <w:p>
      <w:pPr>
        <w:spacing w:after="0"/>
        <w:ind w:left="0"/>
        <w:jc w:val="both"/>
      </w:pPr>
      <w:r>
        <w:rPr>
          <w:rFonts w:ascii="Times New Roman"/>
          <w:b w:val="false"/>
          <w:i w:val="false"/>
          <w:color w:val="000000"/>
          <w:sz w:val="28"/>
        </w:rPr>
        <w:t>
      в) отсутствие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полном объеме.</w:t>
      </w:r>
    </w:p>
    <w:bookmarkEnd w:id="172"/>
    <w:bookmarkStart w:name="z183" w:id="173"/>
    <w:p>
      <w:pPr>
        <w:spacing w:after="0"/>
        <w:ind w:left="0"/>
        <w:jc w:val="both"/>
      </w:pPr>
      <w:r>
        <w:rPr>
          <w:rFonts w:ascii="Times New Roman"/>
          <w:b w:val="false"/>
          <w:i w:val="false"/>
          <w:color w:val="000000"/>
          <w:sz w:val="28"/>
        </w:rPr>
        <w:t>
      54. В рамках процедуры согласования экспертного заключения на зарегистрированное медицинское изделие в соответствии с разделом VIII настоящих Правил основаниями для несогласования государством признания экспертного заключения являются основания, предусмотренные пунктом 34 настоящих Правил.</w:t>
      </w:r>
    </w:p>
    <w:bookmarkEnd w:id="173"/>
    <w:bookmarkStart w:name="z184" w:id="174"/>
    <w:p>
      <w:pPr>
        <w:spacing w:after="0"/>
        <w:ind w:left="0"/>
        <w:jc w:val="both"/>
      </w:pPr>
      <w:r>
        <w:rPr>
          <w:rFonts w:ascii="Times New Roman"/>
          <w:b w:val="false"/>
          <w:i w:val="false"/>
          <w:color w:val="000000"/>
          <w:sz w:val="28"/>
        </w:rPr>
        <w:t>
      55. В рамках процедуры внесения изменений в регистрационное досье в соответствии с разделом V настоящих Правил основаниями для несогласования государством признания экспертного заключения являются:</w:t>
      </w:r>
    </w:p>
    <w:bookmarkEnd w:id="174"/>
    <w:bookmarkStart w:name="z185" w:id="175"/>
    <w:p>
      <w:pPr>
        <w:spacing w:after="0"/>
        <w:ind w:left="0"/>
        <w:jc w:val="both"/>
      </w:pPr>
      <w:r>
        <w:rPr>
          <w:rFonts w:ascii="Times New Roman"/>
          <w:b w:val="false"/>
          <w:i w:val="false"/>
          <w:color w:val="000000"/>
          <w:sz w:val="28"/>
        </w:rPr>
        <w:t>
      а) основания, предусмотренные пунктом 79 настоящих Правил;</w:t>
      </w:r>
    </w:p>
    <w:bookmarkEnd w:id="175"/>
    <w:bookmarkStart w:name="z186" w:id="176"/>
    <w:p>
      <w:pPr>
        <w:spacing w:after="0"/>
        <w:ind w:left="0"/>
        <w:jc w:val="both"/>
      </w:pPr>
      <w:r>
        <w:rPr>
          <w:rFonts w:ascii="Times New Roman"/>
          <w:b w:val="false"/>
          <w:i w:val="false"/>
          <w:color w:val="000000"/>
          <w:sz w:val="28"/>
        </w:rPr>
        <w:t>
      б) отсутствие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76"/>
    <w:bookmarkStart w:name="z187" w:id="177"/>
    <w:p>
      <w:pPr>
        <w:spacing w:after="0"/>
        <w:ind w:left="0"/>
        <w:jc w:val="left"/>
      </w:pPr>
      <w:r>
        <w:rPr>
          <w:rFonts w:ascii="Times New Roman"/>
          <w:b/>
          <w:i w:val="false"/>
          <w:color w:val="000000"/>
        </w:rPr>
        <w:t xml:space="preserve"> IV. Урегулирование разногласий в отношении согласования экспертного заключения</w:t>
      </w:r>
    </w:p>
    <w:bookmarkEnd w:id="177"/>
    <w:bookmarkStart w:name="z188" w:id="178"/>
    <w:p>
      <w:pPr>
        <w:spacing w:after="0"/>
        <w:ind w:left="0"/>
        <w:jc w:val="both"/>
      </w:pPr>
      <w:r>
        <w:rPr>
          <w:rFonts w:ascii="Times New Roman"/>
          <w:b w:val="false"/>
          <w:i w:val="false"/>
          <w:color w:val="000000"/>
          <w:sz w:val="28"/>
        </w:rPr>
        <w:t>
      56. При отсутствии консенсуса по вопросу согласования экспертного заключения, оформленного в рамках процедур регистрации и экспертизы медицинского изделия в соответствии с разделом II настоящих Правил, урегулирование разногласий осуществляется путем обращения уполномоченного органа (экспертной организации) референтного государства в Консультативный комитет.</w:t>
      </w:r>
    </w:p>
    <w:bookmarkEnd w:id="178"/>
    <w:bookmarkStart w:name="z189" w:id="179"/>
    <w:p>
      <w:pPr>
        <w:spacing w:after="0"/>
        <w:ind w:left="0"/>
        <w:jc w:val="both"/>
      </w:pPr>
      <w:r>
        <w:rPr>
          <w:rFonts w:ascii="Times New Roman"/>
          <w:b w:val="false"/>
          <w:i w:val="false"/>
          <w:color w:val="000000"/>
          <w:sz w:val="28"/>
        </w:rPr>
        <w:t>
      57. Уполномоченный орган (экспертная организация) референтного государства по согласованию с заявителем направляет в Консультативный комитет заявление о необходимости рассмотрения разногласий (с указанием сведений о предмете разногласий и об итогах проведенных переговоров и консультаций). К заявлению могут прилагаться любые материалы, обосновывающие позицию уполномоченного органа (экспертной организации) референтного государства по предмету разногласий.</w:t>
      </w:r>
    </w:p>
    <w:bookmarkEnd w:id="179"/>
    <w:bookmarkStart w:name="z190" w:id="180"/>
    <w:p>
      <w:pPr>
        <w:spacing w:after="0"/>
        <w:ind w:left="0"/>
        <w:jc w:val="both"/>
      </w:pPr>
      <w:r>
        <w:rPr>
          <w:rFonts w:ascii="Times New Roman"/>
          <w:b w:val="false"/>
          <w:i w:val="false"/>
          <w:color w:val="000000"/>
          <w:sz w:val="28"/>
        </w:rPr>
        <w:t>
      58. После получения заявления и прилагаемых к нему материалов от уполномоченного органа (экспертной организации) референтного государства Консультативный комитет запрашивает у уполномоченных органов (экспертных организаций) государств признания материалы, подтверждающие их позицию по предмету разногласий.</w:t>
      </w:r>
    </w:p>
    <w:bookmarkEnd w:id="180"/>
    <w:bookmarkStart w:name="z191" w:id="181"/>
    <w:p>
      <w:pPr>
        <w:spacing w:after="0"/>
        <w:ind w:left="0"/>
        <w:jc w:val="both"/>
      </w:pPr>
      <w:r>
        <w:rPr>
          <w:rFonts w:ascii="Times New Roman"/>
          <w:b w:val="false"/>
          <w:i w:val="false"/>
          <w:color w:val="000000"/>
          <w:sz w:val="28"/>
        </w:rPr>
        <w:t>
      59. Консультативный комитет направляет уведомление о проведении заседания по урегулированию разногласий уполномоченным органам (экспертным организациям) референтного государства и государств признания после представления ими соответствующих материалов.</w:t>
      </w:r>
    </w:p>
    <w:bookmarkEnd w:id="181"/>
    <w:bookmarkStart w:name="z192" w:id="182"/>
    <w:p>
      <w:pPr>
        <w:spacing w:after="0"/>
        <w:ind w:left="0"/>
        <w:jc w:val="both"/>
      </w:pPr>
      <w:r>
        <w:rPr>
          <w:rFonts w:ascii="Times New Roman"/>
          <w:b w:val="false"/>
          <w:i w:val="false"/>
          <w:color w:val="000000"/>
          <w:sz w:val="28"/>
        </w:rPr>
        <w:t>
      60. Организация и проведение заседания по урегулированию разногласий обеспечиваются Консультативным комитетом. В заседании принимают участие члены Консультативного комитета, являющиеся представителями уполномоченных органов (экспертных организаций). При необходимости по предложению уполномоченных органов для участия в рассмотрении обсуждаемого в рамках заседания Консультативного комитета вопроса могут приглашаться представители организаций здравоохранения, экспертных организаций, производителя и другие специалисты.</w:t>
      </w:r>
    </w:p>
    <w:bookmarkEnd w:id="182"/>
    <w:bookmarkStart w:name="z193" w:id="183"/>
    <w:p>
      <w:pPr>
        <w:spacing w:after="0"/>
        <w:ind w:left="0"/>
        <w:jc w:val="both"/>
      </w:pPr>
      <w:r>
        <w:rPr>
          <w:rFonts w:ascii="Times New Roman"/>
          <w:b w:val="false"/>
          <w:i w:val="false"/>
          <w:color w:val="000000"/>
          <w:sz w:val="28"/>
        </w:rPr>
        <w:t>
      61. По итогам заседания Консультативного комитета принимается решение, которое носит рекомендательный характер.</w:t>
      </w:r>
    </w:p>
    <w:bookmarkEnd w:id="183"/>
    <w:bookmarkStart w:name="z194" w:id="184"/>
    <w:p>
      <w:pPr>
        <w:spacing w:after="0"/>
        <w:ind w:left="0"/>
        <w:jc w:val="both"/>
      </w:pPr>
      <w:r>
        <w:rPr>
          <w:rFonts w:ascii="Times New Roman"/>
          <w:b w:val="false"/>
          <w:i w:val="false"/>
          <w:color w:val="000000"/>
          <w:sz w:val="28"/>
        </w:rPr>
        <w:t>
      62. Срок урегулирования разногласий в отношении согласования экспертного заключения не должен превышать 30 рабочих дней со дня направления уполномоченным органом (экспертной организацией) референтного государства в Консультативный комитет соответствующего заявления и материалов.</w:t>
      </w:r>
    </w:p>
    <w:bookmarkEnd w:id="184"/>
    <w:bookmarkStart w:name="z195" w:id="185"/>
    <w:p>
      <w:pPr>
        <w:spacing w:after="0"/>
        <w:ind w:left="0"/>
        <w:jc w:val="both"/>
      </w:pPr>
      <w:r>
        <w:rPr>
          <w:rFonts w:ascii="Times New Roman"/>
          <w:b w:val="false"/>
          <w:i w:val="false"/>
          <w:color w:val="000000"/>
          <w:sz w:val="28"/>
        </w:rPr>
        <w:t>
      63. В течение 3 рабочих дней со дня получения протокола заседания Консультативного комитета по урегулированию разногласий уполномоченный орган (экспертная организация) референтного государства на основании рекомендаций Консультативного комитета принимает решение относительно возможности регистрации медицинского изделия.</w:t>
      </w:r>
    </w:p>
    <w:bookmarkEnd w:id="185"/>
    <w:bookmarkStart w:name="z196" w:id="186"/>
    <w:p>
      <w:pPr>
        <w:spacing w:after="0"/>
        <w:ind w:left="0"/>
        <w:jc w:val="both"/>
      </w:pPr>
      <w:r>
        <w:rPr>
          <w:rFonts w:ascii="Times New Roman"/>
          <w:b w:val="false"/>
          <w:i w:val="false"/>
          <w:color w:val="000000"/>
          <w:sz w:val="28"/>
        </w:rPr>
        <w:t>
      64. В случае если принятое в соответствии с пунктом 63 настоящих Правил решение является положительным, уполномоченный орган (экспертная организация) референтного государства в течение 3 рабочих дней со дня его принятия:</w:t>
      </w:r>
    </w:p>
    <w:bookmarkEnd w:id="186"/>
    <w:bookmarkStart w:name="z197" w:id="187"/>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87"/>
    <w:bookmarkStart w:name="z198" w:id="188"/>
    <w:p>
      <w:pPr>
        <w:spacing w:after="0"/>
        <w:ind w:left="0"/>
        <w:jc w:val="both"/>
      </w:pPr>
      <w:r>
        <w:rPr>
          <w:rFonts w:ascii="Times New Roman"/>
          <w:b w:val="false"/>
          <w:i w:val="false"/>
          <w:color w:val="000000"/>
          <w:sz w:val="28"/>
        </w:rPr>
        <w:t>
      б) оформляет регистрационное удостоверение и приложение к нему (с указанием государств признания, уполномоченными органами (экспертными организациями) которых согласовано экспертное заключение) и выдает их заявителю способом, указанным в заявлении о проведении регистрации медицинского изделия;</w:t>
      </w:r>
    </w:p>
    <w:bookmarkEnd w:id="188"/>
    <w:bookmarkStart w:name="z199" w:id="189"/>
    <w:p>
      <w:pPr>
        <w:spacing w:after="0"/>
        <w:ind w:left="0"/>
        <w:jc w:val="both"/>
      </w:pPr>
      <w:r>
        <w:rPr>
          <w:rFonts w:ascii="Times New Roman"/>
          <w:b w:val="false"/>
          <w:i w:val="false"/>
          <w:color w:val="000000"/>
          <w:sz w:val="28"/>
        </w:rPr>
        <w:t>
      в) при наличии по итогам заседания Консультативного комитета государства (государств) признания, уполномоченным органом (экспертной организацией) которого не согласовано экспертное заключение, направляет заявителю способом, указанным в заявлениях о регистрации и экспертизе, уведомление о принятом решении уполномоченного органа (экспертной организации) государства признания (с приложением копии подтверждения несогласования экспертного заключения и решения (протокольной записи) Консультативного комитета).</w:t>
      </w:r>
    </w:p>
    <w:bookmarkEnd w:id="189"/>
    <w:bookmarkStart w:name="z200" w:id="190"/>
    <w:p>
      <w:pPr>
        <w:spacing w:after="0"/>
        <w:ind w:left="0"/>
        <w:jc w:val="both"/>
      </w:pPr>
      <w:r>
        <w:rPr>
          <w:rFonts w:ascii="Times New Roman"/>
          <w:b w:val="false"/>
          <w:i w:val="false"/>
          <w:color w:val="000000"/>
          <w:sz w:val="28"/>
        </w:rPr>
        <w:t>
      65. В случае если принятое в соответствии с пунктом 63 настоящих Правил решение является отрицательным, уполномоченный орган (экспертная организация) референтного государства в течение 3 рабочих дней со дня его принятия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копий экспертного заключения, подтверждения несогласования экспертного заключения и решения (протокольной записи) Консультативного комитета).</w:t>
      </w:r>
    </w:p>
    <w:bookmarkEnd w:id="190"/>
    <w:bookmarkStart w:name="z201" w:id="191"/>
    <w:p>
      <w:pPr>
        <w:spacing w:after="0"/>
        <w:ind w:left="0"/>
        <w:jc w:val="left"/>
      </w:pPr>
      <w:r>
        <w:rPr>
          <w:rFonts w:ascii="Times New Roman"/>
          <w:b/>
          <w:i w:val="false"/>
          <w:color w:val="000000"/>
        </w:rPr>
        <w:t xml:space="preserve"> V. Процедура внесения изменений в регистрационное досье</w:t>
      </w:r>
    </w:p>
    <w:bookmarkEnd w:id="191"/>
    <w:bookmarkStart w:name="z202" w:id="192"/>
    <w:p>
      <w:pPr>
        <w:spacing w:after="0"/>
        <w:ind w:left="0"/>
        <w:jc w:val="both"/>
      </w:pPr>
      <w:r>
        <w:rPr>
          <w:rFonts w:ascii="Times New Roman"/>
          <w:b w:val="false"/>
          <w:i w:val="false"/>
          <w:color w:val="000000"/>
          <w:sz w:val="28"/>
        </w:rPr>
        <w:t>
      66. Заявитель в течение 90 календарных дней со дня внесения изменений в документы, содержащиеся в регистрационном досье, обязан инициировать процедуру внесения таких изменений в регистрационное досье.</w:t>
      </w:r>
    </w:p>
    <w:bookmarkEnd w:id="192"/>
    <w:bookmarkStart w:name="z203" w:id="193"/>
    <w:p>
      <w:pPr>
        <w:spacing w:after="0"/>
        <w:ind w:left="0"/>
        <w:jc w:val="both"/>
      </w:pPr>
      <w:r>
        <w:rPr>
          <w:rFonts w:ascii="Times New Roman"/>
          <w:b w:val="false"/>
          <w:i w:val="false"/>
          <w:color w:val="000000"/>
          <w:sz w:val="28"/>
        </w:rPr>
        <w:t>
      67. К изменениям в регистрационное досье, требующим регистрации нового медицинского изделия, относятся:</w:t>
      </w:r>
    </w:p>
    <w:bookmarkEnd w:id="193"/>
    <w:bookmarkStart w:name="z204" w:id="194"/>
    <w:p>
      <w:pPr>
        <w:spacing w:after="0"/>
        <w:ind w:left="0"/>
        <w:jc w:val="both"/>
      </w:pPr>
      <w:r>
        <w:rPr>
          <w:rFonts w:ascii="Times New Roman"/>
          <w:b w:val="false"/>
          <w:i w:val="false"/>
          <w:color w:val="000000"/>
          <w:sz w:val="28"/>
        </w:rPr>
        <w:t>
      а) изменения, влекущие за собой изменение функционального назначения и (или) принципа действия медицинского изделия;</w:t>
      </w:r>
    </w:p>
    <w:bookmarkEnd w:id="194"/>
    <w:bookmarkStart w:name="z205" w:id="195"/>
    <w:p>
      <w:pPr>
        <w:spacing w:after="0"/>
        <w:ind w:left="0"/>
        <w:jc w:val="both"/>
      </w:pPr>
      <w:r>
        <w:rPr>
          <w:rFonts w:ascii="Times New Roman"/>
          <w:b w:val="false"/>
          <w:i w:val="false"/>
          <w:color w:val="000000"/>
          <w:sz w:val="28"/>
        </w:rPr>
        <w:t>
      б) включение сведений о моделях (марках) зарегистрированного медицинского изделия, не соответствующих критериям включения в одно регистрационное удостоверение нескольких моделей (марок) медицинского изделия в соответствии с пунктом 19 настоящих Правил;</w:t>
      </w:r>
    </w:p>
    <w:bookmarkEnd w:id="195"/>
    <w:bookmarkStart w:name="z206" w:id="196"/>
    <w:p>
      <w:pPr>
        <w:spacing w:after="0"/>
        <w:ind w:left="0"/>
        <w:jc w:val="both"/>
      </w:pPr>
      <w:r>
        <w:rPr>
          <w:rFonts w:ascii="Times New Roman"/>
          <w:b w:val="false"/>
          <w:i w:val="false"/>
          <w:color w:val="000000"/>
          <w:sz w:val="28"/>
        </w:rPr>
        <w:t>
      в) изменения, влекущие за собой одновременное изменение сведений о производителе и производственной площадке (производственных площадках) по отношению к сведениям, указанным в регистрационном удостоверении, выданном в рамках процедур регистрации и экспертизы медицинского изделия, за исключением сведений об организационно-правовой форме, адресе, реорганизации, иных сведений, содержащихся в уставных документах.</w:t>
      </w:r>
    </w:p>
    <w:bookmarkEnd w:id="196"/>
    <w:bookmarkStart w:name="z207" w:id="197"/>
    <w:p>
      <w:pPr>
        <w:spacing w:after="0"/>
        <w:ind w:left="0"/>
        <w:jc w:val="both"/>
      </w:pPr>
      <w:r>
        <w:rPr>
          <w:rFonts w:ascii="Times New Roman"/>
          <w:b w:val="false"/>
          <w:i w:val="false"/>
          <w:color w:val="000000"/>
          <w:sz w:val="28"/>
        </w:rPr>
        <w:t>
      68. В случае внесения изменений, влекущих за собой изменение эксплуатационного документа или инструкции по применению медицинского изделия, руководства по сервисному обслуживанию и текста маркировки, в течение 180 календарных дней с даты внесения этих изменений разрешается выпуск в обращение медицинских изделий, соответствующих документам и сведениям из регистрационного досье до внесения в него изменений. Допускается одновременный выпуск в обращение медицинских изделий с эксплуатационным документом или инструкцией по применению медицинского изделия, руководством по сервисному обслуживанию и текстом маркировки, соответствующими документам и сведениям из регистрационного досье до и после внесения в него изменений.</w:t>
      </w:r>
    </w:p>
    <w:bookmarkEnd w:id="197"/>
    <w:bookmarkStart w:name="z208" w:id="198"/>
    <w:p>
      <w:pPr>
        <w:spacing w:after="0"/>
        <w:ind w:left="0"/>
        <w:jc w:val="both"/>
      </w:pPr>
      <w:r>
        <w:rPr>
          <w:rFonts w:ascii="Times New Roman"/>
          <w:b w:val="false"/>
          <w:i w:val="false"/>
          <w:color w:val="000000"/>
          <w:sz w:val="28"/>
        </w:rPr>
        <w:t>
      69. Процедура внесения изменений в регистрационное досье (за исключением изменений, для которых предусмотрена процедура их внесения в уведомительном порядке) требует проведения процедуры согласования экспертного заключения с государствами признания, указанными в регистрационном удостоверении, в порядке, установленном разделом III настоящих Правил.</w:t>
      </w:r>
    </w:p>
    <w:bookmarkEnd w:id="198"/>
    <w:bookmarkStart w:name="z209" w:id="199"/>
    <w:p>
      <w:pPr>
        <w:spacing w:after="0"/>
        <w:ind w:left="0"/>
        <w:jc w:val="both"/>
      </w:pPr>
      <w:r>
        <w:rPr>
          <w:rFonts w:ascii="Times New Roman"/>
          <w:b w:val="false"/>
          <w:i w:val="false"/>
          <w:color w:val="000000"/>
          <w:sz w:val="28"/>
        </w:rPr>
        <w:t>
      70. В целях внесения изменений в регистрационное досье заявитель направляет в уполномоченный орган (экспертную организацию) референтного государства следующие документы и сведения:</w:t>
      </w:r>
    </w:p>
    <w:bookmarkEnd w:id="199"/>
    <w:bookmarkStart w:name="z210" w:id="200"/>
    <w:p>
      <w:pPr>
        <w:spacing w:after="0"/>
        <w:ind w:left="0"/>
        <w:jc w:val="both"/>
      </w:pPr>
      <w:r>
        <w:rPr>
          <w:rFonts w:ascii="Times New Roman"/>
          <w:b w:val="false"/>
          <w:i w:val="false"/>
          <w:color w:val="000000"/>
          <w:sz w:val="28"/>
        </w:rPr>
        <w:t>
      а) заявление о внесении изменений в регистрационное досье (на бумажном носителе и (или) в электронном виде) по форме согласно приложению № 7 (далее в настоящем разделе – заявление о внесении изменений);</w:t>
      </w:r>
    </w:p>
    <w:bookmarkEnd w:id="200"/>
    <w:bookmarkStart w:name="z211" w:id="201"/>
    <w:p>
      <w:pPr>
        <w:spacing w:after="0"/>
        <w:ind w:left="0"/>
        <w:jc w:val="both"/>
      </w:pPr>
      <w:r>
        <w:rPr>
          <w:rFonts w:ascii="Times New Roman"/>
          <w:b w:val="false"/>
          <w:i w:val="false"/>
          <w:color w:val="000000"/>
          <w:sz w:val="28"/>
        </w:rPr>
        <w:t>
      б) копия документа, подтверждающего полномочия уполномоченного представителя производителя (при его наличии);</w:t>
      </w:r>
    </w:p>
    <w:bookmarkEnd w:id="201"/>
    <w:bookmarkStart w:name="z212" w:id="202"/>
    <w:p>
      <w:pPr>
        <w:spacing w:after="0"/>
        <w:ind w:left="0"/>
        <w:jc w:val="both"/>
      </w:pPr>
      <w:r>
        <w:rPr>
          <w:rFonts w:ascii="Times New Roman"/>
          <w:b w:val="false"/>
          <w:i w:val="false"/>
          <w:color w:val="000000"/>
          <w:sz w:val="28"/>
        </w:rPr>
        <w:t>
      в)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bookmarkEnd w:id="202"/>
    <w:bookmarkStart w:name="z213" w:id="203"/>
    <w:p>
      <w:pPr>
        <w:spacing w:after="0"/>
        <w:ind w:left="0"/>
        <w:jc w:val="both"/>
      </w:pPr>
      <w:r>
        <w:rPr>
          <w:rFonts w:ascii="Times New Roman"/>
          <w:b w:val="false"/>
          <w:i w:val="false"/>
          <w:color w:val="000000"/>
          <w:sz w:val="28"/>
        </w:rPr>
        <w:t>
      г) копии документов, подтверждающих оплату процедуры внесения изменений в регистрационное досье в референтном государстве и процедуры согласования экспертного заключения в государстве (государствах) признания, а также выдачи регистрационного удостоверения в референтном государстве (при необходимости);</w:t>
      </w:r>
    </w:p>
    <w:bookmarkEnd w:id="203"/>
    <w:bookmarkStart w:name="z214" w:id="204"/>
    <w:p>
      <w:pPr>
        <w:spacing w:after="0"/>
        <w:ind w:left="0"/>
        <w:jc w:val="both"/>
      </w:pPr>
      <w:r>
        <w:rPr>
          <w:rFonts w:ascii="Times New Roman"/>
          <w:b w:val="false"/>
          <w:i w:val="false"/>
          <w:color w:val="000000"/>
          <w:sz w:val="28"/>
        </w:rPr>
        <w:t>
      д) оригинал регистрационного удостоверения (дубликат);</w:t>
      </w:r>
    </w:p>
    <w:bookmarkEnd w:id="204"/>
    <w:bookmarkStart w:name="z215" w:id="205"/>
    <w:p>
      <w:pPr>
        <w:spacing w:after="0"/>
        <w:ind w:left="0"/>
        <w:jc w:val="both"/>
      </w:pPr>
      <w:r>
        <w:rPr>
          <w:rFonts w:ascii="Times New Roman"/>
          <w:b w:val="false"/>
          <w:i w:val="false"/>
          <w:color w:val="000000"/>
          <w:sz w:val="28"/>
        </w:rPr>
        <w:t>
      е) опись документов.</w:t>
      </w:r>
    </w:p>
    <w:bookmarkEnd w:id="205"/>
    <w:bookmarkStart w:name="z216" w:id="206"/>
    <w:p>
      <w:pPr>
        <w:spacing w:after="0"/>
        <w:ind w:left="0"/>
        <w:jc w:val="both"/>
      </w:pPr>
      <w:r>
        <w:rPr>
          <w:rFonts w:ascii="Times New Roman"/>
          <w:b w:val="false"/>
          <w:i w:val="false"/>
          <w:color w:val="000000"/>
          <w:sz w:val="28"/>
        </w:rPr>
        <w:t>
      71. Уполномоченный орган (экспертная организация) референтного государства в течение 7 рабочих дней со дня поступления заявления о внесении изменений, а также документов и сведений, указанных в пункте 70 настоящих Правил, проводит проверку полноты и достоверности содержащихся в них сведений.</w:t>
      </w:r>
    </w:p>
    <w:bookmarkEnd w:id="206"/>
    <w:bookmarkStart w:name="z217" w:id="207"/>
    <w:p>
      <w:pPr>
        <w:spacing w:after="0"/>
        <w:ind w:left="0"/>
        <w:jc w:val="both"/>
      </w:pPr>
      <w:r>
        <w:rPr>
          <w:rFonts w:ascii="Times New Roman"/>
          <w:b w:val="false"/>
          <w:i w:val="false"/>
          <w:color w:val="000000"/>
          <w:sz w:val="28"/>
        </w:rPr>
        <w:t>
      72. В случае если заявление о внесении изменений представлено с нарушением требований настоящих Правил и (или) содержит недостоверные сведения и (или) документы и сведения, указанные в пункте 70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документов и сведений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внесении изменений.</w:t>
      </w:r>
    </w:p>
    <w:bookmarkEnd w:id="207"/>
    <w:bookmarkStart w:name="z218" w:id="208"/>
    <w:p>
      <w:pPr>
        <w:spacing w:after="0"/>
        <w:ind w:left="0"/>
        <w:jc w:val="both"/>
      </w:pPr>
      <w:r>
        <w:rPr>
          <w:rFonts w:ascii="Times New Roman"/>
          <w:b w:val="false"/>
          <w:i w:val="false"/>
          <w:color w:val="000000"/>
          <w:sz w:val="28"/>
        </w:rPr>
        <w:t>
      73.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внесении изменений и документов (с обоснованием причин возврата).</w:t>
      </w:r>
    </w:p>
    <w:bookmarkEnd w:id="208"/>
    <w:bookmarkStart w:name="z219" w:id="209"/>
    <w:p>
      <w:pPr>
        <w:spacing w:after="0"/>
        <w:ind w:left="0"/>
        <w:jc w:val="both"/>
      </w:pPr>
      <w:r>
        <w:rPr>
          <w:rFonts w:ascii="Times New Roman"/>
          <w:b w:val="false"/>
          <w:i w:val="false"/>
          <w:color w:val="000000"/>
          <w:sz w:val="28"/>
        </w:rPr>
        <w:t xml:space="preserve">
      74.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30-дневный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процедуры внесения изменений в регистрационное досье и размещает в своей информационной системе регистрационное досье, содержащее заявление о внесении изменений и документы, подтверждающие изменения. </w:t>
      </w:r>
    </w:p>
    <w:bookmarkEnd w:id="209"/>
    <w:bookmarkStart w:name="z220" w:id="210"/>
    <w:p>
      <w:pPr>
        <w:spacing w:after="0"/>
        <w:ind w:left="0"/>
        <w:jc w:val="both"/>
      </w:pPr>
      <w:r>
        <w:rPr>
          <w:rFonts w:ascii="Times New Roman"/>
          <w:b w:val="false"/>
          <w:i w:val="false"/>
          <w:color w:val="000000"/>
          <w:sz w:val="28"/>
        </w:rPr>
        <w:t>
      75. При проведении экспертизы в случае недостаточности материалов и сведений, содержащихся в заявлении о внесении изменений и документах, подтверждающих изменения, уполномоченный орган (экспертная организация) референтного государства направляет заявителю соответствующий запрос (с указанием замечаний и способов их устранения). Запрос направляется заявителю однократно способом, указанным в заявлении о внесении изменений.</w:t>
      </w:r>
    </w:p>
    <w:bookmarkEnd w:id="210"/>
    <w:bookmarkStart w:name="z221" w:id="211"/>
    <w:p>
      <w:pPr>
        <w:spacing w:after="0"/>
        <w:ind w:left="0"/>
        <w:jc w:val="both"/>
      </w:pPr>
      <w:r>
        <w:rPr>
          <w:rFonts w:ascii="Times New Roman"/>
          <w:b w:val="false"/>
          <w:i w:val="false"/>
          <w:color w:val="000000"/>
          <w:sz w:val="28"/>
        </w:rPr>
        <w:t>
      Заявитель представляет ответ на запрос в течение 60 рабочих дней со дня его получения. В случае непредставления ответа в указанный срок уполномоченный орган (экспертная организация) референтного государства принимает решение на основании документов, имеющихся в его распоряжении.</w:t>
      </w:r>
    </w:p>
    <w:bookmarkEnd w:id="211"/>
    <w:bookmarkStart w:name="z222" w:id="212"/>
    <w:p>
      <w:pPr>
        <w:spacing w:after="0"/>
        <w:ind w:left="0"/>
        <w:jc w:val="both"/>
      </w:pPr>
      <w:r>
        <w:rPr>
          <w:rFonts w:ascii="Times New Roman"/>
          <w:b w:val="false"/>
          <w:i w:val="false"/>
          <w:color w:val="000000"/>
          <w:sz w:val="28"/>
        </w:rPr>
        <w:t xml:space="preserve">
      76. При выявлении уполномоченным органом (экспертной организацией) референтного государства в представленных заявителем в ответ на запрос документах недостоверных сведений или документов, составленных или содержащих текст на иностранном языке без заверенного в установленном законодательством государства-члена порядке перевода на русский язык, уполномоченный орган (экспертная организация) референтного государства в течение 2 рабочих дней со дня получения таких документов вручает заявителю способом, указанным в заявлении о внесении изменений, решение о возврате указанных документов (с обоснованием причин возврата и сообщением о возможности повторного представления документов до истечения указанного в абзаце втором пункта 75 настоящих Правил срока). </w:t>
      </w:r>
    </w:p>
    <w:bookmarkEnd w:id="212"/>
    <w:bookmarkStart w:name="z223" w:id="213"/>
    <w:p>
      <w:pPr>
        <w:spacing w:after="0"/>
        <w:ind w:left="0"/>
        <w:jc w:val="both"/>
      </w:pPr>
      <w:r>
        <w:rPr>
          <w:rFonts w:ascii="Times New Roman"/>
          <w:b w:val="false"/>
          <w:i w:val="false"/>
          <w:color w:val="000000"/>
          <w:sz w:val="28"/>
        </w:rPr>
        <w:t>
      77. Уполномоченный орган (экспертная организация) референтного государства проводит экспертизу и оформляет экспертное заключение согласно приложению № 8 в течение 30 рабочих дней со дня принятия решения о начале процедуры внесения изменений в регистрационное досье.</w:t>
      </w:r>
    </w:p>
    <w:bookmarkEnd w:id="213"/>
    <w:bookmarkStart w:name="z224" w:id="214"/>
    <w:p>
      <w:pPr>
        <w:spacing w:after="0"/>
        <w:ind w:left="0"/>
        <w:jc w:val="both"/>
      </w:pPr>
      <w:r>
        <w:rPr>
          <w:rFonts w:ascii="Times New Roman"/>
          <w:b w:val="false"/>
          <w:i w:val="false"/>
          <w:color w:val="000000"/>
          <w:sz w:val="28"/>
        </w:rPr>
        <w:t>
      78. Выводы, содержащиеся в экспертном заключении, должны быть однозначными и понятными.</w:t>
      </w:r>
    </w:p>
    <w:bookmarkEnd w:id="214"/>
    <w:bookmarkStart w:name="z225" w:id="215"/>
    <w:p>
      <w:pPr>
        <w:spacing w:after="0"/>
        <w:ind w:left="0"/>
        <w:jc w:val="both"/>
      </w:pPr>
      <w:r>
        <w:rPr>
          <w:rFonts w:ascii="Times New Roman"/>
          <w:b w:val="false"/>
          <w:i w:val="false"/>
          <w:color w:val="000000"/>
          <w:sz w:val="28"/>
        </w:rPr>
        <w:t>
      79. Основаниями для подготовки уполномоченным органом (экспертной организацией) референтного государства экспертного заключения о невозможности внесения изменений в регистрационное досье являются:</w:t>
      </w:r>
    </w:p>
    <w:bookmarkEnd w:id="215"/>
    <w:bookmarkStart w:name="z226" w:id="216"/>
    <w:p>
      <w:pPr>
        <w:spacing w:after="0"/>
        <w:ind w:left="0"/>
        <w:jc w:val="both"/>
      </w:pPr>
      <w:r>
        <w:rPr>
          <w:rFonts w:ascii="Times New Roman"/>
          <w:b w:val="false"/>
          <w:i w:val="false"/>
          <w:color w:val="000000"/>
          <w:sz w:val="28"/>
        </w:rPr>
        <w:t>
      а) недостоверность представленных сведений, обосновывающих внесение изменений (в том числе выявленная при осуществлении уполномоченными органами государственного контроля (надзора) за обращением медицинских изделий);</w:t>
      </w:r>
    </w:p>
    <w:bookmarkEnd w:id="216"/>
    <w:bookmarkStart w:name="z227" w:id="217"/>
    <w:p>
      <w:pPr>
        <w:spacing w:after="0"/>
        <w:ind w:left="0"/>
        <w:jc w:val="both"/>
      </w:pPr>
      <w:r>
        <w:rPr>
          <w:rFonts w:ascii="Times New Roman"/>
          <w:b w:val="false"/>
          <w:i w:val="false"/>
          <w:color w:val="000000"/>
          <w:sz w:val="28"/>
        </w:rPr>
        <w:t>
      б) отсутствие в представленных заявителем документах сведений, подтверждающих, что изменения, вносимые в документы, содержащиеся в регистрационном досье, не влекут за собой изменения свойств и характеристик медицинского изделия, влияющих на его безопасность, качество и эффективность, или совершенствуют свойства и характеристики при неизменности функционального назначения и (или) принципа действия медицинского изделия;</w:t>
      </w:r>
    </w:p>
    <w:bookmarkEnd w:id="217"/>
    <w:bookmarkStart w:name="z228" w:id="218"/>
    <w:p>
      <w:pPr>
        <w:spacing w:after="0"/>
        <w:ind w:left="0"/>
        <w:jc w:val="both"/>
      </w:pPr>
      <w:r>
        <w:rPr>
          <w:rFonts w:ascii="Times New Roman"/>
          <w:b w:val="false"/>
          <w:i w:val="false"/>
          <w:color w:val="000000"/>
          <w:sz w:val="28"/>
        </w:rPr>
        <w:t>
      в) необходимость проведения новой регистрации медицинского изделия в соответствии с пунктом 67 настоящих Правил.</w:t>
      </w:r>
    </w:p>
    <w:bookmarkEnd w:id="218"/>
    <w:bookmarkStart w:name="z229" w:id="219"/>
    <w:p>
      <w:pPr>
        <w:spacing w:after="0"/>
        <w:ind w:left="0"/>
        <w:jc w:val="both"/>
      </w:pPr>
      <w:r>
        <w:rPr>
          <w:rFonts w:ascii="Times New Roman"/>
          <w:b w:val="false"/>
          <w:i w:val="false"/>
          <w:color w:val="000000"/>
          <w:sz w:val="28"/>
        </w:rPr>
        <w:t>
      80. Уполномоченный орган (экспертная организация) референтного государства в течение 10 рабочих дней со дня оформления (получения) экспертного заключения о невозможности внесения изменений в регистрационное досье принимает решение об отказе во внесении этих изменений,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и приложением копии экспертного заключения уполномоченного органа (экспертной организации) референтного государства и оригинала (дубликата) регистрационного удостоверения.</w:t>
      </w:r>
    </w:p>
    <w:bookmarkEnd w:id="219"/>
    <w:bookmarkStart w:name="z230" w:id="220"/>
    <w:p>
      <w:pPr>
        <w:spacing w:after="0"/>
        <w:ind w:left="0"/>
        <w:jc w:val="both"/>
      </w:pPr>
      <w:r>
        <w:rPr>
          <w:rFonts w:ascii="Times New Roman"/>
          <w:b w:val="false"/>
          <w:i w:val="false"/>
          <w:color w:val="000000"/>
          <w:sz w:val="28"/>
        </w:rPr>
        <w:t>
      81. После оформления в референтном государстве экспертного заключения о возможности внесения изменений в регистрационное досье уполномоченный орган (экспертная организация) референтного государства размещает в своей информационной системе регистрационное досье, содержащее заявление о внесении изменений и экспертное заключение.</w:t>
      </w:r>
    </w:p>
    <w:bookmarkEnd w:id="220"/>
    <w:bookmarkStart w:name="z231" w:id="221"/>
    <w:p>
      <w:pPr>
        <w:spacing w:after="0"/>
        <w:ind w:left="0"/>
        <w:jc w:val="both"/>
      </w:pPr>
      <w:r>
        <w:rPr>
          <w:rFonts w:ascii="Times New Roman"/>
          <w:b w:val="false"/>
          <w:i w:val="false"/>
          <w:color w:val="000000"/>
          <w:sz w:val="28"/>
        </w:rPr>
        <w:t>
      82. В случае отсутствия государства (государств) признания уполномоченный орган (экспертная организация) референтного государства в течение 10 рабочих дней со дня оформления экспертного заключения о возможности внесения изменений в регистрационное досье:</w:t>
      </w:r>
    </w:p>
    <w:bookmarkEnd w:id="221"/>
    <w:bookmarkStart w:name="z232" w:id="222"/>
    <w:p>
      <w:pPr>
        <w:spacing w:after="0"/>
        <w:ind w:left="0"/>
        <w:jc w:val="both"/>
      </w:pPr>
      <w:r>
        <w:rPr>
          <w:rFonts w:ascii="Times New Roman"/>
          <w:b w:val="false"/>
          <w:i w:val="false"/>
          <w:color w:val="000000"/>
          <w:sz w:val="28"/>
        </w:rPr>
        <w:t>
      а)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22"/>
    <w:bookmarkStart w:name="z233" w:id="223"/>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bookmarkEnd w:id="223"/>
    <w:bookmarkStart w:name="z234" w:id="224"/>
    <w:p>
      <w:pPr>
        <w:spacing w:after="0"/>
        <w:ind w:left="0"/>
        <w:jc w:val="both"/>
      </w:pPr>
      <w:r>
        <w:rPr>
          <w:rFonts w:ascii="Times New Roman"/>
          <w:b w:val="false"/>
          <w:i w:val="false"/>
          <w:color w:val="000000"/>
          <w:sz w:val="28"/>
        </w:rPr>
        <w:t>
      83. В случае наличия государства (государств) признания и при условии отсутствия разногласий между уполномоченным органом (экспертной организацией) референтного государства и уполномоченным органом (экспертной организацией) государства (государств) признания в отношении согласования экспертного заключения уполномоченный орган (экспертная организация) референтного государства:</w:t>
      </w:r>
    </w:p>
    <w:bookmarkEnd w:id="224"/>
    <w:bookmarkStart w:name="z235" w:id="225"/>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экспертного заключения либо со дня истечения срока, предусмотренного пунктом 50 настоящих Правил (при условии, что заявителем был представлен в уполномоченный орган (экспертную организацию) референтного государства перевод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25"/>
    <w:bookmarkStart w:name="z236" w:id="226"/>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bookmarkEnd w:id="226"/>
    <w:bookmarkStart w:name="z237" w:id="227"/>
    <w:p>
      <w:pPr>
        <w:spacing w:after="0"/>
        <w:ind w:left="0"/>
        <w:jc w:val="both"/>
      </w:pPr>
      <w:r>
        <w:rPr>
          <w:rFonts w:ascii="Times New Roman"/>
          <w:b w:val="false"/>
          <w:i w:val="false"/>
          <w:color w:val="000000"/>
          <w:sz w:val="28"/>
        </w:rPr>
        <w:t>
      84. Несогласование экспертного заключения уполномоченного органа (экспертной организации) референтного государства в одном из государств признания является основанием для исключения информации об этом государстве из регистрационного удостоверения.</w:t>
      </w:r>
    </w:p>
    <w:bookmarkEnd w:id="227"/>
    <w:bookmarkStart w:name="z238" w:id="228"/>
    <w:p>
      <w:pPr>
        <w:spacing w:after="0"/>
        <w:ind w:left="0"/>
        <w:jc w:val="both"/>
      </w:pPr>
      <w:r>
        <w:rPr>
          <w:rFonts w:ascii="Times New Roman"/>
          <w:b w:val="false"/>
          <w:i w:val="false"/>
          <w:color w:val="000000"/>
          <w:sz w:val="28"/>
        </w:rPr>
        <w:t>
      85.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референтного государства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референтного государства:</w:t>
      </w:r>
    </w:p>
    <w:bookmarkEnd w:id="228"/>
    <w:bookmarkStart w:name="z239" w:id="229"/>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предусмотренного пунктом 50 настоящих Правил, принимает решение об отказе во внесении изменений в регистрационное досье;</w:t>
      </w:r>
    </w:p>
    <w:bookmarkEnd w:id="229"/>
    <w:bookmarkStart w:name="z240" w:id="230"/>
    <w:p>
      <w:pPr>
        <w:spacing w:after="0"/>
        <w:ind w:left="0"/>
        <w:jc w:val="both"/>
      </w:pPr>
      <w:r>
        <w:rPr>
          <w:rFonts w:ascii="Times New Roman"/>
          <w:b w:val="false"/>
          <w:i w:val="false"/>
          <w:color w:val="000000"/>
          <w:sz w:val="28"/>
        </w:rPr>
        <w:t>
      б) в течение 10 рабочих дней со дня принятия решения об отказе во внесении изменений в регистрационное досье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а также с приложением копии экспертного заключения уполномоченного органа (экспертной организации) референтного государства, копии (копий) подтверждения согласования (несогласования) экспертного заключения и оригинала (дубликата) регистрационного удостоверения).</w:t>
      </w:r>
    </w:p>
    <w:bookmarkEnd w:id="230"/>
    <w:bookmarkStart w:name="z241" w:id="231"/>
    <w:p>
      <w:pPr>
        <w:spacing w:after="0"/>
        <w:ind w:left="0"/>
        <w:jc w:val="both"/>
      </w:pPr>
      <w:r>
        <w:rPr>
          <w:rFonts w:ascii="Times New Roman"/>
          <w:b w:val="false"/>
          <w:i w:val="false"/>
          <w:color w:val="000000"/>
          <w:sz w:val="28"/>
        </w:rPr>
        <w:t>
      86.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референтного государства не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референтного государства:</w:t>
      </w:r>
    </w:p>
    <w:bookmarkEnd w:id="231"/>
    <w:bookmarkStart w:name="z242" w:id="232"/>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установленного на предоставление государствами признания указанного подтверждения (при условии, что заявителем был представлен в уполномоченный орган (экспертную организацию) референтного государства перевод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w:t>
      </w:r>
    </w:p>
    <w:bookmarkEnd w:id="232"/>
    <w:bookmarkStart w:name="z243" w:id="233"/>
    <w:p>
      <w:pPr>
        <w:spacing w:after="0"/>
        <w:ind w:left="0"/>
        <w:jc w:val="both"/>
      </w:pPr>
      <w:r>
        <w:rPr>
          <w:rFonts w:ascii="Times New Roman"/>
          <w:b w:val="false"/>
          <w:i w:val="false"/>
          <w:color w:val="000000"/>
          <w:sz w:val="28"/>
        </w:rPr>
        <w:t>
      принимает решение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w:t>
      </w:r>
    </w:p>
    <w:bookmarkEnd w:id="233"/>
    <w:bookmarkStart w:name="z244" w:id="234"/>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34"/>
    <w:bookmarkStart w:name="z245" w:id="235"/>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w:t>
      </w:r>
    </w:p>
    <w:bookmarkEnd w:id="235"/>
    <w:bookmarkStart w:name="z246" w:id="236"/>
    <w:p>
      <w:pPr>
        <w:spacing w:after="0"/>
        <w:ind w:left="0"/>
        <w:jc w:val="both"/>
      </w:pPr>
      <w:r>
        <w:rPr>
          <w:rFonts w:ascii="Times New Roman"/>
          <w:b w:val="false"/>
          <w:i w:val="false"/>
          <w:color w:val="000000"/>
          <w:sz w:val="28"/>
        </w:rPr>
        <w:t xml:space="preserve">
      уведомляет заявителя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 способом, указанным в заявлении о внесении изменений (с приложением копии подтверждения несогласования экспертного заключения); </w:t>
      </w:r>
    </w:p>
    <w:bookmarkEnd w:id="236"/>
    <w:bookmarkStart w:name="z247" w:id="237"/>
    <w:p>
      <w:pPr>
        <w:spacing w:after="0"/>
        <w:ind w:left="0"/>
        <w:jc w:val="both"/>
      </w:pPr>
      <w:r>
        <w:rPr>
          <w:rFonts w:ascii="Times New Roman"/>
          <w:b w:val="false"/>
          <w:i w:val="false"/>
          <w:color w:val="000000"/>
          <w:sz w:val="28"/>
        </w:rPr>
        <w:t>
      оформляет и выдает заявителю способом, указанным в заявлении о внесении изменений, переоформленные регистрационное удостоверение и приложение к нему, из которых исключена информация о государстве (государствах) признания, уполномоченным органом (экспертной организацией) которого не согласовано экспертное заключение, и в которые внесены изменения в соответствии с заявлением о внесении изменений, с сохранением прежнего номера (с указанием даты внесения соответствующих изменений);</w:t>
      </w:r>
    </w:p>
    <w:bookmarkEnd w:id="237"/>
    <w:bookmarkStart w:name="z248" w:id="238"/>
    <w:p>
      <w:pPr>
        <w:spacing w:after="0"/>
        <w:ind w:left="0"/>
        <w:jc w:val="both"/>
      </w:pPr>
      <w:r>
        <w:rPr>
          <w:rFonts w:ascii="Times New Roman"/>
          <w:b w:val="false"/>
          <w:i w:val="false"/>
          <w:color w:val="000000"/>
          <w:sz w:val="28"/>
        </w:rPr>
        <w:t>
      возвращает заявителю способом, указанным в заявлении о внесении изменений, ранее выданные регистрационное удостоверение и приложение к нему с отметкой об их недействительности (с указанием даты).</w:t>
      </w:r>
    </w:p>
    <w:bookmarkEnd w:id="238"/>
    <w:bookmarkStart w:name="z249" w:id="239"/>
    <w:p>
      <w:pPr>
        <w:spacing w:after="0"/>
        <w:ind w:left="0"/>
        <w:jc w:val="left"/>
      </w:pPr>
      <w:r>
        <w:rPr>
          <w:rFonts w:ascii="Times New Roman"/>
          <w:b/>
          <w:i w:val="false"/>
          <w:color w:val="000000"/>
        </w:rPr>
        <w:t xml:space="preserve"> VI. Процедура внесения изменений в регистрационное досье в уведомительном порядке </w:t>
      </w:r>
    </w:p>
    <w:bookmarkEnd w:id="239"/>
    <w:bookmarkStart w:name="z250" w:id="240"/>
    <w:p>
      <w:pPr>
        <w:spacing w:after="0"/>
        <w:ind w:left="0"/>
        <w:jc w:val="both"/>
      </w:pPr>
      <w:r>
        <w:rPr>
          <w:rFonts w:ascii="Times New Roman"/>
          <w:b w:val="false"/>
          <w:i w:val="false"/>
          <w:color w:val="000000"/>
          <w:sz w:val="28"/>
        </w:rPr>
        <w:t>
      87. Процедура внесения изменений в регистрационное досье в уведомительном порядке применяется в следующих случаях:</w:t>
      </w:r>
    </w:p>
    <w:bookmarkEnd w:id="240"/>
    <w:bookmarkStart w:name="z251" w:id="241"/>
    <w:p>
      <w:pPr>
        <w:spacing w:after="0"/>
        <w:ind w:left="0"/>
        <w:jc w:val="both"/>
      </w:pPr>
      <w:r>
        <w:rPr>
          <w:rFonts w:ascii="Times New Roman"/>
          <w:b w:val="false"/>
          <w:i w:val="false"/>
          <w:color w:val="000000"/>
          <w:sz w:val="28"/>
        </w:rPr>
        <w:t>
      а) изменения касаются сроков действия документов, содержащихся в регистрационном досье (актуализация документов регистрационного досье заявителем);</w:t>
      </w:r>
    </w:p>
    <w:bookmarkEnd w:id="241"/>
    <w:bookmarkStart w:name="z252" w:id="242"/>
    <w:p>
      <w:pPr>
        <w:spacing w:after="0"/>
        <w:ind w:left="0"/>
        <w:jc w:val="both"/>
      </w:pPr>
      <w:r>
        <w:rPr>
          <w:rFonts w:ascii="Times New Roman"/>
          <w:b w:val="false"/>
          <w:i w:val="false"/>
          <w:color w:val="000000"/>
          <w:sz w:val="28"/>
        </w:rPr>
        <w:t>
      б) изменения вносятся производителем медицинских изделий класса потенциального риска применения 1 или нестерильных медицинских изделий класса потенциального риска применения 2а, прошедшим оценку системы менеджмента качества медицинского изделия (включая процессы проектирования и разработки медицинских изделий) в соответствии с Требованиями к системе менеджмента качества;</w:t>
      </w:r>
    </w:p>
    <w:bookmarkEnd w:id="242"/>
    <w:bookmarkStart w:name="z253" w:id="243"/>
    <w:p>
      <w:pPr>
        <w:spacing w:after="0"/>
        <w:ind w:left="0"/>
        <w:jc w:val="both"/>
      </w:pPr>
      <w:r>
        <w:rPr>
          <w:rFonts w:ascii="Times New Roman"/>
          <w:b w:val="false"/>
          <w:i w:val="false"/>
          <w:color w:val="000000"/>
          <w:sz w:val="28"/>
        </w:rPr>
        <w:t>
      в) изменения касаются следующих сведений о производителе медицинского изделия или его уполномоченном представителе:</w:t>
      </w:r>
    </w:p>
    <w:bookmarkEnd w:id="243"/>
    <w:bookmarkStart w:name="z254" w:id="244"/>
    <w:p>
      <w:pPr>
        <w:spacing w:after="0"/>
        <w:ind w:left="0"/>
        <w:jc w:val="both"/>
      </w:pPr>
      <w:r>
        <w:rPr>
          <w:rFonts w:ascii="Times New Roman"/>
          <w:b w:val="false"/>
          <w:i w:val="false"/>
          <w:color w:val="000000"/>
          <w:sz w:val="28"/>
        </w:rPr>
        <w:t>
      наименование юридического лица (полное и сокращенное (при наличии), в том числе фирменное, наименования), адрес места нахождения или адрес места осуществления деятельности;</w:t>
      </w:r>
    </w:p>
    <w:bookmarkEnd w:id="244"/>
    <w:bookmarkStart w:name="z255" w:id="245"/>
    <w:p>
      <w:pPr>
        <w:spacing w:after="0"/>
        <w:ind w:left="0"/>
        <w:jc w:val="both"/>
      </w:pPr>
      <w:r>
        <w:rPr>
          <w:rFonts w:ascii="Times New Roman"/>
          <w:b w:val="false"/>
          <w:i w:val="false"/>
          <w:color w:val="000000"/>
          <w:sz w:val="28"/>
        </w:rPr>
        <w:t>
      фамилия, имя, отчество (при наличии), адрес места жительства индивидуального предпринимателя или адрес места осуществления деятельности и реквизиты документа, удостоверяющего личность;</w:t>
      </w:r>
    </w:p>
    <w:bookmarkEnd w:id="245"/>
    <w:bookmarkStart w:name="z256" w:id="246"/>
    <w:p>
      <w:pPr>
        <w:spacing w:after="0"/>
        <w:ind w:left="0"/>
        <w:jc w:val="both"/>
      </w:pPr>
      <w:r>
        <w:rPr>
          <w:rFonts w:ascii="Times New Roman"/>
          <w:b w:val="false"/>
          <w:i w:val="false"/>
          <w:color w:val="000000"/>
          <w:sz w:val="28"/>
        </w:rPr>
        <w:t>
      г) изменения наименования медицинского изделия в части товарного знака и иных средств индивидуализации;</w:t>
      </w:r>
    </w:p>
    <w:bookmarkEnd w:id="246"/>
    <w:bookmarkStart w:name="z257" w:id="247"/>
    <w:p>
      <w:pPr>
        <w:spacing w:after="0"/>
        <w:ind w:left="0"/>
        <w:jc w:val="both"/>
      </w:pPr>
      <w:r>
        <w:rPr>
          <w:rFonts w:ascii="Times New Roman"/>
          <w:b w:val="false"/>
          <w:i w:val="false"/>
          <w:color w:val="000000"/>
          <w:sz w:val="28"/>
        </w:rPr>
        <w:t>
      д) изменения заключаются в исключении сведений о модели (марке) медицинского изделия из регистрационного удостоверения.</w:t>
      </w:r>
    </w:p>
    <w:bookmarkEnd w:id="247"/>
    <w:bookmarkStart w:name="z258" w:id="248"/>
    <w:p>
      <w:pPr>
        <w:spacing w:after="0"/>
        <w:ind w:left="0"/>
        <w:jc w:val="both"/>
      </w:pPr>
      <w:r>
        <w:rPr>
          <w:rFonts w:ascii="Times New Roman"/>
          <w:b w:val="false"/>
          <w:i w:val="false"/>
          <w:color w:val="000000"/>
          <w:sz w:val="28"/>
        </w:rPr>
        <w:t>
      88. В целях внесения изменений в регистрационное досье в уведомительном порядке заявитель направляет в уполномоченный орган (экспертную организацию) референтного государства следующие документы и сведения:</w:t>
      </w:r>
    </w:p>
    <w:bookmarkEnd w:id="248"/>
    <w:bookmarkStart w:name="z259" w:id="249"/>
    <w:p>
      <w:pPr>
        <w:spacing w:after="0"/>
        <w:ind w:left="0"/>
        <w:jc w:val="both"/>
      </w:pPr>
      <w:r>
        <w:rPr>
          <w:rFonts w:ascii="Times New Roman"/>
          <w:b w:val="false"/>
          <w:i w:val="false"/>
          <w:color w:val="000000"/>
          <w:sz w:val="28"/>
        </w:rPr>
        <w:t>
      а) заявление о внесении изменений в регистрационное досье в уведомительном порядке (на бумажном носителе и (или) в электронном виде) по форме согласно приложению № 9 (далее в настоящем разделе – заявление о внесении изменений);</w:t>
      </w:r>
    </w:p>
    <w:bookmarkEnd w:id="249"/>
    <w:bookmarkStart w:name="z260" w:id="250"/>
    <w:p>
      <w:pPr>
        <w:spacing w:after="0"/>
        <w:ind w:left="0"/>
        <w:jc w:val="both"/>
      </w:pPr>
      <w:r>
        <w:rPr>
          <w:rFonts w:ascii="Times New Roman"/>
          <w:b w:val="false"/>
          <w:i w:val="false"/>
          <w:color w:val="000000"/>
          <w:sz w:val="28"/>
        </w:rPr>
        <w:t>
      б) копия документа, подтверждающего полномочия уполномоченного представителя производителя (при наличии уполномоченного представителя производителя);</w:t>
      </w:r>
    </w:p>
    <w:bookmarkEnd w:id="250"/>
    <w:bookmarkStart w:name="z261" w:id="251"/>
    <w:p>
      <w:pPr>
        <w:spacing w:after="0"/>
        <w:ind w:left="0"/>
        <w:jc w:val="both"/>
      </w:pPr>
      <w:r>
        <w:rPr>
          <w:rFonts w:ascii="Times New Roman"/>
          <w:b w:val="false"/>
          <w:i w:val="false"/>
          <w:color w:val="000000"/>
          <w:sz w:val="28"/>
        </w:rPr>
        <w:t>
      в)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bookmarkEnd w:id="251"/>
    <w:bookmarkStart w:name="z262" w:id="252"/>
    <w:p>
      <w:pPr>
        <w:spacing w:after="0"/>
        <w:ind w:left="0"/>
        <w:jc w:val="both"/>
      </w:pPr>
      <w:r>
        <w:rPr>
          <w:rFonts w:ascii="Times New Roman"/>
          <w:b w:val="false"/>
          <w:i w:val="false"/>
          <w:color w:val="000000"/>
          <w:sz w:val="28"/>
        </w:rPr>
        <w:t>
      г) отчеты о результатах первичного, периодического (планового) и внепланового инспектирования производства (в случае, предусмотренном подпунктом "б" пункта 87 настоящих Правил);</w:t>
      </w:r>
    </w:p>
    <w:bookmarkEnd w:id="252"/>
    <w:bookmarkStart w:name="z263" w:id="253"/>
    <w:p>
      <w:pPr>
        <w:spacing w:after="0"/>
        <w:ind w:left="0"/>
        <w:jc w:val="both"/>
      </w:pPr>
      <w:r>
        <w:rPr>
          <w:rFonts w:ascii="Times New Roman"/>
          <w:b w:val="false"/>
          <w:i w:val="false"/>
          <w:color w:val="000000"/>
          <w:sz w:val="28"/>
        </w:rPr>
        <w:t>
      д) копии документов, подтверждающих оплату процедуры внесения изменений в регистрационное досье в уведомительном порядке в референтном государстве, а также выдачи регистрационного удостоверения в референтном государстве (при необходимости);</w:t>
      </w:r>
    </w:p>
    <w:bookmarkEnd w:id="253"/>
    <w:bookmarkStart w:name="z264" w:id="254"/>
    <w:p>
      <w:pPr>
        <w:spacing w:after="0"/>
        <w:ind w:left="0"/>
        <w:jc w:val="both"/>
      </w:pPr>
      <w:r>
        <w:rPr>
          <w:rFonts w:ascii="Times New Roman"/>
          <w:b w:val="false"/>
          <w:i w:val="false"/>
          <w:color w:val="000000"/>
          <w:sz w:val="28"/>
        </w:rPr>
        <w:t>
      е) оригинал регистрационного удостоверения (дубликат) (в случае необходимости внесения в него изменений);</w:t>
      </w:r>
    </w:p>
    <w:bookmarkEnd w:id="254"/>
    <w:bookmarkStart w:name="z265" w:id="255"/>
    <w:p>
      <w:pPr>
        <w:spacing w:after="0"/>
        <w:ind w:left="0"/>
        <w:jc w:val="both"/>
      </w:pPr>
      <w:r>
        <w:rPr>
          <w:rFonts w:ascii="Times New Roman"/>
          <w:b w:val="false"/>
          <w:i w:val="false"/>
          <w:color w:val="000000"/>
          <w:sz w:val="28"/>
        </w:rPr>
        <w:t>
      ж) опись документов.</w:t>
      </w:r>
    </w:p>
    <w:bookmarkEnd w:id="255"/>
    <w:bookmarkStart w:name="z266" w:id="256"/>
    <w:p>
      <w:pPr>
        <w:spacing w:after="0"/>
        <w:ind w:left="0"/>
        <w:jc w:val="both"/>
      </w:pPr>
      <w:r>
        <w:rPr>
          <w:rFonts w:ascii="Times New Roman"/>
          <w:b w:val="false"/>
          <w:i w:val="false"/>
          <w:color w:val="000000"/>
          <w:sz w:val="28"/>
        </w:rPr>
        <w:t>
      89. Заявление о внесении изменений и документы, подтверждающие изменения (в том числе отчеты о результатах инспектирования производства), размещаются уполномоченным органом (экспертной организацией) референтного государства в своей информационной системе с предоставлением доступа только уполномоченным органам (экспертным организациям) референтного государства и государства (государств) признания.</w:t>
      </w:r>
    </w:p>
    <w:bookmarkEnd w:id="256"/>
    <w:bookmarkStart w:name="z267" w:id="257"/>
    <w:p>
      <w:pPr>
        <w:spacing w:after="0"/>
        <w:ind w:left="0"/>
        <w:jc w:val="both"/>
      </w:pPr>
      <w:r>
        <w:rPr>
          <w:rFonts w:ascii="Times New Roman"/>
          <w:b w:val="false"/>
          <w:i w:val="false"/>
          <w:color w:val="000000"/>
          <w:sz w:val="28"/>
        </w:rPr>
        <w:t>
      90. Уполномоченный орган (экспертная организация) референтного государства в течение 7 рабочих дней со дня поступления заявления о внесении изменений, а также документов и сведений, указанных в пункте 88 настоящих Правил, проводит проверку полноты и достоверности содержащихся в них сведений (в том числе срока действия отчетов о результатах инспектирования производства).</w:t>
      </w:r>
    </w:p>
    <w:bookmarkEnd w:id="257"/>
    <w:bookmarkStart w:name="z268" w:id="258"/>
    <w:p>
      <w:pPr>
        <w:spacing w:after="0"/>
        <w:ind w:left="0"/>
        <w:jc w:val="both"/>
      </w:pPr>
      <w:r>
        <w:rPr>
          <w:rFonts w:ascii="Times New Roman"/>
          <w:b w:val="false"/>
          <w:i w:val="false"/>
          <w:color w:val="000000"/>
          <w:sz w:val="28"/>
        </w:rPr>
        <w:t>
      91. В случае если заявление о внесении изменений представлено с нарушением требований настоящих Правил, содержит недостоверные сведения и (или) документы и сведения, указанные в пункте 88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документов и сведений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внесении изменений.</w:t>
      </w:r>
    </w:p>
    <w:bookmarkEnd w:id="258"/>
    <w:bookmarkStart w:name="z269" w:id="259"/>
    <w:p>
      <w:pPr>
        <w:spacing w:after="0"/>
        <w:ind w:left="0"/>
        <w:jc w:val="both"/>
      </w:pPr>
      <w:r>
        <w:rPr>
          <w:rFonts w:ascii="Times New Roman"/>
          <w:b w:val="false"/>
          <w:i w:val="false"/>
          <w:color w:val="000000"/>
          <w:sz w:val="28"/>
        </w:rPr>
        <w:t xml:space="preserve">
      92.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внесении изменений и документов (с обоснованием причин возврата). </w:t>
      </w:r>
    </w:p>
    <w:bookmarkEnd w:id="259"/>
    <w:bookmarkStart w:name="z270" w:id="260"/>
    <w:p>
      <w:pPr>
        <w:spacing w:after="0"/>
        <w:ind w:left="0"/>
        <w:jc w:val="both"/>
      </w:pPr>
      <w:r>
        <w:rPr>
          <w:rFonts w:ascii="Times New Roman"/>
          <w:b w:val="false"/>
          <w:i w:val="false"/>
          <w:color w:val="000000"/>
          <w:sz w:val="28"/>
        </w:rPr>
        <w:t>
      93.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установленный пунктом 91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процедуры внесения изменений в регистрационное досье в уведомительном порядке и размещает в своей информационной системе регистрационное досье, содержащее заявление о внесении изменений.</w:t>
      </w:r>
    </w:p>
    <w:bookmarkEnd w:id="260"/>
    <w:bookmarkStart w:name="z271" w:id="261"/>
    <w:p>
      <w:pPr>
        <w:spacing w:after="0"/>
        <w:ind w:left="0"/>
        <w:jc w:val="both"/>
      </w:pPr>
      <w:r>
        <w:rPr>
          <w:rFonts w:ascii="Times New Roman"/>
          <w:b w:val="false"/>
          <w:i w:val="false"/>
          <w:color w:val="000000"/>
          <w:sz w:val="28"/>
        </w:rPr>
        <w:t>
      94. В случае если срок действия отчета о результатах инспектирования производства истек (для случая, предусмотренного подпунктом "б" пункта 87 настоящих Правил), заявление о внесении изменений не принимается и внесение изменений в регистрационное досье проводится в соответствии с процедурой, предусмотренной разделом V настоящих Правил.</w:t>
      </w:r>
    </w:p>
    <w:bookmarkEnd w:id="261"/>
    <w:bookmarkStart w:name="z272" w:id="262"/>
    <w:p>
      <w:pPr>
        <w:spacing w:after="0"/>
        <w:ind w:left="0"/>
        <w:jc w:val="both"/>
      </w:pPr>
      <w:r>
        <w:rPr>
          <w:rFonts w:ascii="Times New Roman"/>
          <w:b w:val="false"/>
          <w:i w:val="false"/>
          <w:color w:val="000000"/>
          <w:sz w:val="28"/>
        </w:rPr>
        <w:t>
      95. Внесение изменений в регистрационное досье в уведомительном порядке осуществляется уполномоченным органом (экспертной организацией) референтного государства в течение 15 рабочих дней со дня принятия решения о начале процедуры внесения изменений в регистрационное досье в уведомительном порядке.</w:t>
      </w:r>
    </w:p>
    <w:bookmarkEnd w:id="262"/>
    <w:bookmarkStart w:name="z273" w:id="263"/>
    <w:p>
      <w:pPr>
        <w:spacing w:after="0"/>
        <w:ind w:left="0"/>
        <w:jc w:val="both"/>
      </w:pPr>
      <w:r>
        <w:rPr>
          <w:rFonts w:ascii="Times New Roman"/>
          <w:b w:val="false"/>
          <w:i w:val="false"/>
          <w:color w:val="000000"/>
          <w:sz w:val="28"/>
        </w:rPr>
        <w:t xml:space="preserve">
      96. Процедура внесения изменений в регистрационное досье в уведомительном порядке не требует согласования с государствами признания. В связи с этим государства признания в заявлении о внесении изменений не указываются. </w:t>
      </w:r>
    </w:p>
    <w:bookmarkEnd w:id="263"/>
    <w:bookmarkStart w:name="z274" w:id="264"/>
    <w:p>
      <w:pPr>
        <w:spacing w:after="0"/>
        <w:ind w:left="0"/>
        <w:jc w:val="both"/>
      </w:pPr>
      <w:r>
        <w:rPr>
          <w:rFonts w:ascii="Times New Roman"/>
          <w:b w:val="false"/>
          <w:i w:val="false"/>
          <w:color w:val="000000"/>
          <w:sz w:val="28"/>
        </w:rPr>
        <w:t>
      97. В случае если вносимые изменения касаются сведений, содержащихся в регистрационном удостоверении, уполномоченный орган референтного государства выдает новое регистрационное удостоверение с сохранением прежнего номера (с указанием даты внесения соответствующих изменений).</w:t>
      </w:r>
    </w:p>
    <w:bookmarkEnd w:id="264"/>
    <w:bookmarkStart w:name="z275" w:id="265"/>
    <w:p>
      <w:pPr>
        <w:spacing w:after="0"/>
        <w:ind w:left="0"/>
        <w:jc w:val="both"/>
      </w:pPr>
      <w:r>
        <w:rPr>
          <w:rFonts w:ascii="Times New Roman"/>
          <w:b w:val="false"/>
          <w:i w:val="false"/>
          <w:color w:val="000000"/>
          <w:sz w:val="28"/>
        </w:rPr>
        <w:t>
      98. Основаниями для принятия уполномоченным органом (экспертной организацией) референтного государства решения об отказе во внесении изменений в регистрационное досье в уведомительном порядке являются:</w:t>
      </w:r>
    </w:p>
    <w:bookmarkEnd w:id="265"/>
    <w:bookmarkStart w:name="z276" w:id="266"/>
    <w:p>
      <w:pPr>
        <w:spacing w:after="0"/>
        <w:ind w:left="0"/>
        <w:jc w:val="both"/>
      </w:pPr>
      <w:r>
        <w:rPr>
          <w:rFonts w:ascii="Times New Roman"/>
          <w:b w:val="false"/>
          <w:i w:val="false"/>
          <w:color w:val="000000"/>
          <w:sz w:val="28"/>
        </w:rPr>
        <w:t>
      а) недостоверность представленных сведений, обосновывающих внесение изменений в уведомительном порядке (в том числе истечение срока действия отчета о результатах инспектирования производства);</w:t>
      </w:r>
    </w:p>
    <w:bookmarkEnd w:id="266"/>
    <w:bookmarkStart w:name="z277" w:id="267"/>
    <w:p>
      <w:pPr>
        <w:spacing w:after="0"/>
        <w:ind w:left="0"/>
        <w:jc w:val="both"/>
      </w:pPr>
      <w:r>
        <w:rPr>
          <w:rFonts w:ascii="Times New Roman"/>
          <w:b w:val="false"/>
          <w:i w:val="false"/>
          <w:color w:val="000000"/>
          <w:sz w:val="28"/>
        </w:rPr>
        <w:t>
      б) несоответствие представленных документов и сведений пункту 88 настоящих Правил;</w:t>
      </w:r>
    </w:p>
    <w:bookmarkEnd w:id="267"/>
    <w:bookmarkStart w:name="z278" w:id="268"/>
    <w:p>
      <w:pPr>
        <w:spacing w:after="0"/>
        <w:ind w:left="0"/>
        <w:jc w:val="both"/>
      </w:pPr>
      <w:r>
        <w:rPr>
          <w:rFonts w:ascii="Times New Roman"/>
          <w:b w:val="false"/>
          <w:i w:val="false"/>
          <w:color w:val="000000"/>
          <w:sz w:val="28"/>
        </w:rPr>
        <w:t>
      в) необходимость проведения новой регистрации медицинского изделия в соответствии с пунктом 67 настоящих Правил;</w:t>
      </w:r>
    </w:p>
    <w:bookmarkEnd w:id="268"/>
    <w:bookmarkStart w:name="z279" w:id="269"/>
    <w:p>
      <w:pPr>
        <w:spacing w:after="0"/>
        <w:ind w:left="0"/>
        <w:jc w:val="both"/>
      </w:pPr>
      <w:r>
        <w:rPr>
          <w:rFonts w:ascii="Times New Roman"/>
          <w:b w:val="false"/>
          <w:i w:val="false"/>
          <w:color w:val="000000"/>
          <w:sz w:val="28"/>
        </w:rPr>
        <w:t>
      г) несоответствие вносимых изменений случаям, указанным в пункте 87 настоящих Правил.</w:t>
      </w:r>
    </w:p>
    <w:bookmarkEnd w:id="269"/>
    <w:bookmarkStart w:name="z280" w:id="270"/>
    <w:p>
      <w:pPr>
        <w:spacing w:after="0"/>
        <w:ind w:left="0"/>
        <w:jc w:val="both"/>
      </w:pPr>
      <w:r>
        <w:rPr>
          <w:rFonts w:ascii="Times New Roman"/>
          <w:b w:val="false"/>
          <w:i w:val="false"/>
          <w:color w:val="000000"/>
          <w:sz w:val="28"/>
        </w:rPr>
        <w:t>
      99. Уполномоченный орган (экспертная организация) референтного государства в течение 5 рабочих дней со дня принятия решения об отказе во внесении изменений в регистрационное досье в уведомительном порядке оформляет и выдает заявителю способом, указанным в заявлении о внесении изменений, уведомление об отказе во внесении изменений в регистрационное досье в уведомительном порядке с обоснованием, а также возвращает заявителю способом, указанным в заявлении о внесении изменений, ранее выданные регистрационное удостоверение (дубликат) и приложение к нему в случае их предоставления.</w:t>
      </w:r>
    </w:p>
    <w:bookmarkEnd w:id="270"/>
    <w:bookmarkStart w:name="z281" w:id="271"/>
    <w:p>
      <w:pPr>
        <w:spacing w:after="0"/>
        <w:ind w:left="0"/>
        <w:jc w:val="both"/>
      </w:pPr>
      <w:r>
        <w:rPr>
          <w:rFonts w:ascii="Times New Roman"/>
          <w:b w:val="false"/>
          <w:i w:val="false"/>
          <w:color w:val="000000"/>
          <w:sz w:val="28"/>
        </w:rPr>
        <w:t>
      100. Уполномоченный орган референтного государства в течение 5 рабочих дней со дня принятия решения о внесении изменений в регистрационное досье в уведомительном порядке:</w:t>
      </w:r>
    </w:p>
    <w:bookmarkEnd w:id="271"/>
    <w:bookmarkStart w:name="z282" w:id="272"/>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72"/>
    <w:bookmarkStart w:name="z283" w:id="273"/>
    <w:p>
      <w:pPr>
        <w:spacing w:after="0"/>
        <w:ind w:left="0"/>
        <w:jc w:val="both"/>
      </w:pPr>
      <w:r>
        <w:rPr>
          <w:rFonts w:ascii="Times New Roman"/>
          <w:b w:val="false"/>
          <w:i w:val="false"/>
          <w:color w:val="000000"/>
          <w:sz w:val="28"/>
        </w:rPr>
        <w:t>
      б) оформляет и выдает заявителю способом, указанным в заявлении о внесении изменений, уведомление о внесении изменений в регистрационное досье в уведомительном порядке, а также при необходимости переоформленные регистрационное удостоверение и приложение к нему с сохранением прежнего номера (с указанием даты внесения соответствующих изменений);</w:t>
      </w:r>
    </w:p>
    <w:bookmarkEnd w:id="273"/>
    <w:bookmarkStart w:name="z284" w:id="274"/>
    <w:p>
      <w:pPr>
        <w:spacing w:after="0"/>
        <w:ind w:left="0"/>
        <w:jc w:val="both"/>
      </w:pPr>
      <w:r>
        <w:rPr>
          <w:rFonts w:ascii="Times New Roman"/>
          <w:b w:val="false"/>
          <w:i w:val="false"/>
          <w:color w:val="000000"/>
          <w:sz w:val="28"/>
        </w:rPr>
        <w:t>
      в) возвращает заявителю способом, указанным в заявлении о внесении изменений, ранее выданные регистрационное удостоверение (дубликат) и приложение к нему с отметкой об их недействительности (с указанием даты) в случае их предоставления.</w:t>
      </w:r>
    </w:p>
    <w:bookmarkEnd w:id="274"/>
    <w:bookmarkStart w:name="z285" w:id="275"/>
    <w:p>
      <w:pPr>
        <w:spacing w:after="0"/>
        <w:ind w:left="0"/>
        <w:jc w:val="left"/>
      </w:pPr>
      <w:r>
        <w:rPr>
          <w:rFonts w:ascii="Times New Roman"/>
          <w:b/>
          <w:i w:val="false"/>
          <w:color w:val="000000"/>
        </w:rPr>
        <w:t xml:space="preserve"> VII. Процедура выдачи дубликата регистрационного удостоверения</w:t>
      </w:r>
    </w:p>
    <w:bookmarkEnd w:id="275"/>
    <w:bookmarkStart w:name="z286" w:id="276"/>
    <w:p>
      <w:pPr>
        <w:spacing w:after="0"/>
        <w:ind w:left="0"/>
        <w:jc w:val="both"/>
      </w:pPr>
      <w:r>
        <w:rPr>
          <w:rFonts w:ascii="Times New Roman"/>
          <w:b w:val="false"/>
          <w:i w:val="false"/>
          <w:color w:val="000000"/>
          <w:sz w:val="28"/>
        </w:rPr>
        <w:t>
      101. В случае утраты (порчи) регистрационного удостоверения заявитель вправе обратиться в уполномоченный орган референтного государства с заявлением о выдаче дубликата регистрационного удостоверения (на бумажном носителе и (или) в электронном виде) по форме согласно приложению № 10.</w:t>
      </w:r>
    </w:p>
    <w:bookmarkEnd w:id="276"/>
    <w:bookmarkStart w:name="z287" w:id="277"/>
    <w:p>
      <w:pPr>
        <w:spacing w:after="0"/>
        <w:ind w:left="0"/>
        <w:jc w:val="both"/>
      </w:pPr>
      <w:r>
        <w:rPr>
          <w:rFonts w:ascii="Times New Roman"/>
          <w:b w:val="false"/>
          <w:i w:val="false"/>
          <w:color w:val="000000"/>
          <w:sz w:val="28"/>
        </w:rPr>
        <w:t>
      102. В случае порчи регистрационного удостоверения к заявлению о выдаче дубликата регистрационного удостоверения прилагается испорченное регистрационное удостоверение.</w:t>
      </w:r>
    </w:p>
    <w:bookmarkEnd w:id="277"/>
    <w:bookmarkStart w:name="z288" w:id="278"/>
    <w:p>
      <w:pPr>
        <w:spacing w:after="0"/>
        <w:ind w:left="0"/>
        <w:jc w:val="both"/>
      </w:pPr>
      <w:r>
        <w:rPr>
          <w:rFonts w:ascii="Times New Roman"/>
          <w:b w:val="false"/>
          <w:i w:val="false"/>
          <w:color w:val="000000"/>
          <w:sz w:val="28"/>
        </w:rPr>
        <w:t xml:space="preserve">
      103. В течение 5 рабочих дней со дня получения заявления о выдаче дубликата регистрационного удостоверения уполномоченный орган референтного государства оформляет на бланке дубликат регистрационного удостоверения и выдает его заявителю способом, указанным в заявлении о выдаче дубликата регистрационного удостоверения. </w:t>
      </w:r>
    </w:p>
    <w:bookmarkEnd w:id="278"/>
    <w:bookmarkStart w:name="z289" w:id="279"/>
    <w:p>
      <w:pPr>
        <w:spacing w:after="0"/>
        <w:ind w:left="0"/>
        <w:jc w:val="both"/>
      </w:pPr>
      <w:r>
        <w:rPr>
          <w:rFonts w:ascii="Times New Roman"/>
          <w:b w:val="false"/>
          <w:i w:val="false"/>
          <w:color w:val="000000"/>
          <w:sz w:val="28"/>
        </w:rPr>
        <w:t>
      104. В случае если представленное заявление о выдаче дубликата регистрационного удостоверения оформлено ненадлежащим образом и (или) в нем указаны недостоверные сведения, уполномоченный орган референтного государства оформляет решение об отказе в выдаче дубликата регистрационного удостоверения.</w:t>
      </w:r>
    </w:p>
    <w:bookmarkEnd w:id="279"/>
    <w:bookmarkStart w:name="z290" w:id="280"/>
    <w:p>
      <w:pPr>
        <w:spacing w:after="0"/>
        <w:ind w:left="0"/>
        <w:jc w:val="left"/>
      </w:pPr>
      <w:r>
        <w:rPr>
          <w:rFonts w:ascii="Times New Roman"/>
          <w:b/>
          <w:i w:val="false"/>
          <w:color w:val="000000"/>
        </w:rPr>
        <w:t xml:space="preserve"> VIII. Процедура согласования экспертного заключения на зарегистрированное медицинское изделие</w:t>
      </w:r>
    </w:p>
    <w:bookmarkEnd w:id="280"/>
    <w:bookmarkStart w:name="z291" w:id="281"/>
    <w:p>
      <w:pPr>
        <w:spacing w:after="0"/>
        <w:ind w:left="0"/>
        <w:jc w:val="both"/>
      </w:pPr>
      <w:r>
        <w:rPr>
          <w:rFonts w:ascii="Times New Roman"/>
          <w:b w:val="false"/>
          <w:i w:val="false"/>
          <w:color w:val="000000"/>
          <w:sz w:val="28"/>
        </w:rPr>
        <w:t>
      105. Процедура регистрации медицинского изделия, зарегистрированного в соответствии с настоящими Правилами, в государствах-членах, не указанных в регистрационном удостоверении, осуществляется путем согласования уполномоченными органами (экспертными организациями) этих государств-членов экспертного заключения. По итогам согласования уполномоченным органом референтного государства выдается регистрационное удостоверение с указанием всех государств признания, уполномоченными органами (экспертными организациями) которых согласовано экспертное заключение.</w:t>
      </w:r>
    </w:p>
    <w:bookmarkEnd w:id="281"/>
    <w:bookmarkStart w:name="z292" w:id="282"/>
    <w:p>
      <w:pPr>
        <w:spacing w:after="0"/>
        <w:ind w:left="0"/>
        <w:jc w:val="both"/>
      </w:pPr>
      <w:r>
        <w:rPr>
          <w:rFonts w:ascii="Times New Roman"/>
          <w:b w:val="false"/>
          <w:i w:val="false"/>
          <w:color w:val="000000"/>
          <w:sz w:val="28"/>
        </w:rPr>
        <w:t>
      106. Заявитель представляет в уполномоченный орган (экспертную организацию) референтного государства следующие документы (копии документов):</w:t>
      </w:r>
    </w:p>
    <w:bookmarkEnd w:id="282"/>
    <w:bookmarkStart w:name="z293" w:id="283"/>
    <w:p>
      <w:pPr>
        <w:spacing w:after="0"/>
        <w:ind w:left="0"/>
        <w:jc w:val="both"/>
      </w:pPr>
      <w:r>
        <w:rPr>
          <w:rFonts w:ascii="Times New Roman"/>
          <w:b w:val="false"/>
          <w:i w:val="false"/>
          <w:color w:val="000000"/>
          <w:sz w:val="28"/>
        </w:rPr>
        <w:t>
      а) регистрационное досье, содержащее заявление о проведении согласования экспертного заключения на зарегистрированное медицинское изделие (с указанием государства (государств) признания, не указанного в регистрационном удостоверении) (на бумажном носителе и (или) в электронном виде) по форме согласно приложению № 11 (далее в настоящем разделе – заявление о согласовании экспертного заключения) и документы по перечню согласно приложению № 12;</w:t>
      </w:r>
    </w:p>
    <w:bookmarkEnd w:id="283"/>
    <w:bookmarkStart w:name="z294" w:id="284"/>
    <w:p>
      <w:pPr>
        <w:spacing w:after="0"/>
        <w:ind w:left="0"/>
        <w:jc w:val="both"/>
      </w:pPr>
      <w:r>
        <w:rPr>
          <w:rFonts w:ascii="Times New Roman"/>
          <w:b w:val="false"/>
          <w:i w:val="false"/>
          <w:color w:val="000000"/>
          <w:sz w:val="28"/>
        </w:rPr>
        <w:t>
      б) копии документов об оплате выдачи нового регистрационного удостоверения в референтом государстве (при наличии соответствующих требований);</w:t>
      </w:r>
    </w:p>
    <w:bookmarkEnd w:id="284"/>
    <w:bookmarkStart w:name="z295" w:id="285"/>
    <w:p>
      <w:pPr>
        <w:spacing w:after="0"/>
        <w:ind w:left="0"/>
        <w:jc w:val="both"/>
      </w:pPr>
      <w:r>
        <w:rPr>
          <w:rFonts w:ascii="Times New Roman"/>
          <w:b w:val="false"/>
          <w:i w:val="false"/>
          <w:color w:val="000000"/>
          <w:sz w:val="28"/>
        </w:rPr>
        <w:t>
      в) копии документов об оплате процедуры согласования экспертного заключения в государстве (государствах) признания, указанном в заявлении о согласовании экспертного заключения.</w:t>
      </w:r>
    </w:p>
    <w:bookmarkEnd w:id="285"/>
    <w:bookmarkStart w:name="z296" w:id="286"/>
    <w:p>
      <w:pPr>
        <w:spacing w:after="0"/>
        <w:ind w:left="0"/>
        <w:jc w:val="both"/>
      </w:pPr>
      <w:r>
        <w:rPr>
          <w:rFonts w:ascii="Times New Roman"/>
          <w:b w:val="false"/>
          <w:i w:val="false"/>
          <w:color w:val="000000"/>
          <w:sz w:val="28"/>
        </w:rPr>
        <w:t xml:space="preserve">
      107. Уполномоченный орган (экспертная организация) референтного государства в течение 7 рабочих дней со дня поступления заявления о согласовании экспертного заключения и документов, указанных в пункте 106 настоящих Правил, проводит проверку полноты и достоверности содержащихся в них сведений. </w:t>
      </w:r>
    </w:p>
    <w:bookmarkEnd w:id="286"/>
    <w:bookmarkStart w:name="z297" w:id="287"/>
    <w:p>
      <w:pPr>
        <w:spacing w:after="0"/>
        <w:ind w:left="0"/>
        <w:jc w:val="both"/>
      </w:pPr>
      <w:r>
        <w:rPr>
          <w:rFonts w:ascii="Times New Roman"/>
          <w:b w:val="false"/>
          <w:i w:val="false"/>
          <w:color w:val="000000"/>
          <w:sz w:val="28"/>
        </w:rPr>
        <w:t>
      108. В случае если заявление о согласовании экспертного заключения представлено с нарушением требований настоящих Правил, содержит недостоверные сведения и (или) документы, указанные в пункте 106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согласовании экспертного заключения.</w:t>
      </w:r>
    </w:p>
    <w:bookmarkEnd w:id="287"/>
    <w:bookmarkStart w:name="z298" w:id="288"/>
    <w:p>
      <w:pPr>
        <w:spacing w:after="0"/>
        <w:ind w:left="0"/>
        <w:jc w:val="both"/>
      </w:pPr>
      <w:r>
        <w:rPr>
          <w:rFonts w:ascii="Times New Roman"/>
          <w:b w:val="false"/>
          <w:i w:val="false"/>
          <w:color w:val="000000"/>
          <w:sz w:val="28"/>
        </w:rPr>
        <w:t xml:space="preserve">
      109.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согласовании экспертного заключения и документов (с обоснованием причин возврата). </w:t>
      </w:r>
    </w:p>
    <w:bookmarkEnd w:id="288"/>
    <w:bookmarkStart w:name="z299" w:id="289"/>
    <w:p>
      <w:pPr>
        <w:spacing w:after="0"/>
        <w:ind w:left="0"/>
        <w:jc w:val="both"/>
      </w:pPr>
      <w:r>
        <w:rPr>
          <w:rFonts w:ascii="Times New Roman"/>
          <w:b w:val="false"/>
          <w:i w:val="false"/>
          <w:color w:val="000000"/>
          <w:sz w:val="28"/>
        </w:rPr>
        <w:t>
      110. В течение 3 рабочих дней со дня представления заявления о согласовании экспертного заключения и документов, соответствующих требованиям настоящих Правил, а также в случае устранения в установленный пунктом 108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проведении процедуры согласования экспертного заключения на зарегистрированное медицинское изделие и размещает в своей информационной системе регистрационное досье, содержащее заявление о согласовании экспертного заключения.</w:t>
      </w:r>
    </w:p>
    <w:bookmarkEnd w:id="289"/>
    <w:bookmarkStart w:name="z300" w:id="290"/>
    <w:p>
      <w:pPr>
        <w:spacing w:after="0"/>
        <w:ind w:left="0"/>
        <w:jc w:val="both"/>
      </w:pPr>
      <w:r>
        <w:rPr>
          <w:rFonts w:ascii="Times New Roman"/>
          <w:b w:val="false"/>
          <w:i w:val="false"/>
          <w:color w:val="000000"/>
          <w:sz w:val="28"/>
        </w:rPr>
        <w:t>
      111. Согласование экспертного заключения государствами признания, указанными в заявлении о согласовании экспертного заключения, осуществляется в соответствии с пунктами 46, 48 – 52 и 54 настоящих Правил.</w:t>
      </w:r>
    </w:p>
    <w:bookmarkEnd w:id="290"/>
    <w:bookmarkStart w:name="z301" w:id="291"/>
    <w:p>
      <w:pPr>
        <w:spacing w:after="0"/>
        <w:ind w:left="0"/>
        <w:jc w:val="both"/>
      </w:pPr>
      <w:r>
        <w:rPr>
          <w:rFonts w:ascii="Times New Roman"/>
          <w:b w:val="false"/>
          <w:i w:val="false"/>
          <w:color w:val="000000"/>
          <w:sz w:val="28"/>
        </w:rPr>
        <w:t>
      112. Несогласование экспертного заключения в одном из государств признания, указанных в заявлении о согласовании экспертного заключения, является основанием для отказа в обращении медицинского изделия на территории этого государства признания.</w:t>
      </w:r>
    </w:p>
    <w:bookmarkEnd w:id="291"/>
    <w:bookmarkStart w:name="z302" w:id="292"/>
    <w:p>
      <w:pPr>
        <w:spacing w:after="0"/>
        <w:ind w:left="0"/>
        <w:jc w:val="both"/>
      </w:pPr>
      <w:r>
        <w:rPr>
          <w:rFonts w:ascii="Times New Roman"/>
          <w:b w:val="false"/>
          <w:i w:val="false"/>
          <w:color w:val="000000"/>
          <w:sz w:val="28"/>
        </w:rPr>
        <w:t>
      113. В течение 10 рабочих дней со дня получения от всех уполномоченных органов (экспертных организаций) государств признания, указанных в заявлении о согласовании экспертного заключения, подтверждения согласования (несогласования) экспертного заключения либо со дня истечения срока, установленного пунктом 50 настоящих Правил, уполномоченный орган (экспертная организация) референтного государства принимает решение о выдаче переоформленного регистрационного удостоверения (в случае наличия государств признания, уполномоченными органами (экспертными организациями) которых согласовано экспертное заключение) либо об отказе в выдаче переоформленного регистрационного удостоверения (в случае отсутствия государств признания, уполномоченными органами (экспертными организациями) которых согласовано экспертное заключение).</w:t>
      </w:r>
    </w:p>
    <w:bookmarkEnd w:id="292"/>
    <w:bookmarkStart w:name="z303" w:id="293"/>
    <w:p>
      <w:pPr>
        <w:spacing w:after="0"/>
        <w:ind w:left="0"/>
        <w:jc w:val="both"/>
      </w:pPr>
      <w:r>
        <w:rPr>
          <w:rFonts w:ascii="Times New Roman"/>
          <w:b w:val="false"/>
          <w:i w:val="false"/>
          <w:color w:val="000000"/>
          <w:sz w:val="28"/>
        </w:rPr>
        <w:t>
      В течение 10 рабочих дней со дня принятия решения о выдаче переоформленного регистрационного удостоверения уполномоченный орган (экспертная организация) референтного государства:</w:t>
      </w:r>
    </w:p>
    <w:bookmarkEnd w:id="293"/>
    <w:bookmarkStart w:name="z304" w:id="294"/>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информацию об указанных в заявлении о согласовании экспертного заключения государствах признания, уполномоченными органами (экспертными организациями) которых согласовано экспертное заключение, а также сканированные копии документов, в которые внесены изменения, в соответствии с Порядком формирования и ведения информационной системы;</w:t>
      </w:r>
    </w:p>
    <w:bookmarkEnd w:id="294"/>
    <w:bookmarkStart w:name="z305" w:id="295"/>
    <w:p>
      <w:pPr>
        <w:spacing w:after="0"/>
        <w:ind w:left="0"/>
        <w:jc w:val="both"/>
      </w:pPr>
      <w:r>
        <w:rPr>
          <w:rFonts w:ascii="Times New Roman"/>
          <w:b w:val="false"/>
          <w:i w:val="false"/>
          <w:color w:val="000000"/>
          <w:sz w:val="28"/>
        </w:rPr>
        <w:t>
      оформляет и выдает заявителю способом, указанным в заявлении о согласовании экспертного заключения, переоформленное регистрационное удостоверение и приложение к нему с сохранением прежнего номера (с указанием всех государств признания, уполномоченными органами (экспертными организациями) которых согласовано экспертное заключение, и даты внесения соответствующих изменений);</w:t>
      </w:r>
    </w:p>
    <w:bookmarkEnd w:id="295"/>
    <w:bookmarkStart w:name="z306" w:id="296"/>
    <w:p>
      <w:pPr>
        <w:spacing w:after="0"/>
        <w:ind w:left="0"/>
        <w:jc w:val="both"/>
      </w:pPr>
      <w:r>
        <w:rPr>
          <w:rFonts w:ascii="Times New Roman"/>
          <w:b w:val="false"/>
          <w:i w:val="false"/>
          <w:color w:val="000000"/>
          <w:sz w:val="28"/>
        </w:rPr>
        <w:t>
      возвращает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 с отметкой об их недействительности (с указанием даты);</w:t>
      </w:r>
    </w:p>
    <w:bookmarkEnd w:id="296"/>
    <w:bookmarkStart w:name="z307" w:id="297"/>
    <w:p>
      <w:pPr>
        <w:spacing w:after="0"/>
        <w:ind w:left="0"/>
        <w:jc w:val="both"/>
      </w:pPr>
      <w:r>
        <w:rPr>
          <w:rFonts w:ascii="Times New Roman"/>
          <w:b w:val="false"/>
          <w:i w:val="false"/>
          <w:color w:val="000000"/>
          <w:sz w:val="28"/>
        </w:rPr>
        <w:t>
      выдает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(при наличии государства признания, уполномоченным органом (экспертной организацией) которого не согласовано экспертное заключение).</w:t>
      </w:r>
    </w:p>
    <w:bookmarkEnd w:id="297"/>
    <w:bookmarkStart w:name="z308" w:id="298"/>
    <w:p>
      <w:pPr>
        <w:spacing w:after="0"/>
        <w:ind w:left="0"/>
        <w:jc w:val="both"/>
      </w:pPr>
      <w:r>
        <w:rPr>
          <w:rFonts w:ascii="Times New Roman"/>
          <w:b w:val="false"/>
          <w:i w:val="false"/>
          <w:color w:val="000000"/>
          <w:sz w:val="28"/>
        </w:rPr>
        <w:t>
      В течение 10 рабочих дней со дня принятия решения об отказе в выдаче переоформленного регистрационного удостоверения уполномоченный орган (экспертная организация) референтного государства:</w:t>
      </w:r>
    </w:p>
    <w:bookmarkEnd w:id="298"/>
    <w:bookmarkStart w:name="z309" w:id="299"/>
    <w:p>
      <w:pPr>
        <w:spacing w:after="0"/>
        <w:ind w:left="0"/>
        <w:jc w:val="both"/>
      </w:pPr>
      <w:r>
        <w:rPr>
          <w:rFonts w:ascii="Times New Roman"/>
          <w:b w:val="false"/>
          <w:i w:val="false"/>
          <w:color w:val="000000"/>
          <w:sz w:val="28"/>
        </w:rPr>
        <w:t>
      возвращает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w:t>
      </w:r>
    </w:p>
    <w:bookmarkEnd w:id="299"/>
    <w:bookmarkStart w:name="z310" w:id="300"/>
    <w:p>
      <w:pPr>
        <w:spacing w:after="0"/>
        <w:ind w:left="0"/>
        <w:jc w:val="both"/>
      </w:pPr>
      <w:r>
        <w:rPr>
          <w:rFonts w:ascii="Times New Roman"/>
          <w:b w:val="false"/>
          <w:i w:val="false"/>
          <w:color w:val="000000"/>
          <w:sz w:val="28"/>
        </w:rPr>
        <w:t>
      выдает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а также оригинала (дубликата) регистрационного удостоверения.</w:t>
      </w:r>
    </w:p>
    <w:bookmarkEnd w:id="300"/>
    <w:bookmarkStart w:name="z311" w:id="301"/>
    <w:p>
      <w:pPr>
        <w:spacing w:after="0"/>
        <w:ind w:left="0"/>
        <w:jc w:val="left"/>
      </w:pPr>
      <w:r>
        <w:rPr>
          <w:rFonts w:ascii="Times New Roman"/>
          <w:b/>
          <w:i w:val="false"/>
          <w:color w:val="000000"/>
        </w:rPr>
        <w:t xml:space="preserve"> IX. Порядок приостановления или отмены действия (аннулирования) регистрационного удостоверения</w:t>
      </w:r>
    </w:p>
    <w:bookmarkEnd w:id="301"/>
    <w:bookmarkStart w:name="z312" w:id="302"/>
    <w:p>
      <w:pPr>
        <w:spacing w:after="0"/>
        <w:ind w:left="0"/>
        <w:jc w:val="both"/>
      </w:pPr>
      <w:r>
        <w:rPr>
          <w:rFonts w:ascii="Times New Roman"/>
          <w:b w:val="false"/>
          <w:i w:val="false"/>
          <w:color w:val="000000"/>
          <w:sz w:val="28"/>
        </w:rPr>
        <w:t>
      114. Приостановление действия регистрационного удостоверения осуществляется уполномоченным органом референтного государства в следующих случаях:</w:t>
      </w:r>
    </w:p>
    <w:bookmarkEnd w:id="302"/>
    <w:bookmarkStart w:name="z313" w:id="303"/>
    <w:p>
      <w:pPr>
        <w:spacing w:after="0"/>
        <w:ind w:left="0"/>
        <w:jc w:val="both"/>
      </w:pPr>
      <w:r>
        <w:rPr>
          <w:rFonts w:ascii="Times New Roman"/>
          <w:b w:val="false"/>
          <w:i w:val="false"/>
          <w:color w:val="000000"/>
          <w:sz w:val="28"/>
        </w:rPr>
        <w:t>
      а) по результатам мониторинга безопасности, качества и эффективности медицинских изделий в пострегистрационный период –при выявлении потенциальной серьезной угрозы здоровью человека;</w:t>
      </w:r>
    </w:p>
    <w:bookmarkEnd w:id="303"/>
    <w:bookmarkStart w:name="z314" w:id="304"/>
    <w:p>
      <w:pPr>
        <w:spacing w:after="0"/>
        <w:ind w:left="0"/>
        <w:jc w:val="both"/>
      </w:pPr>
      <w:r>
        <w:rPr>
          <w:rFonts w:ascii="Times New Roman"/>
          <w:b w:val="false"/>
          <w:i w:val="false"/>
          <w:color w:val="000000"/>
          <w:sz w:val="28"/>
        </w:rPr>
        <w:t>
      б) по результатам государственного контроля (надзора) за обращением медицинских изделий – при наличии сведений о фактах и обстоятельствах, создающих угрозу жизни и здоровью граждан и медицинских работников при применении и эксплуатации медицинских изделий;</w:t>
      </w:r>
    </w:p>
    <w:bookmarkEnd w:id="304"/>
    <w:bookmarkStart w:name="z315" w:id="305"/>
    <w:p>
      <w:pPr>
        <w:spacing w:after="0"/>
        <w:ind w:left="0"/>
        <w:jc w:val="both"/>
      </w:pPr>
      <w:r>
        <w:rPr>
          <w:rFonts w:ascii="Times New Roman"/>
          <w:b w:val="false"/>
          <w:i w:val="false"/>
          <w:color w:val="000000"/>
          <w:sz w:val="28"/>
        </w:rPr>
        <w:t>
      в) отсутствие в регистрационном досье актуальной информации об уполномоченном представителе производителя (для производителей из третьих государств).</w:t>
      </w:r>
    </w:p>
    <w:bookmarkEnd w:id="305"/>
    <w:bookmarkStart w:name="z316" w:id="306"/>
    <w:p>
      <w:pPr>
        <w:spacing w:after="0"/>
        <w:ind w:left="0"/>
        <w:jc w:val="both"/>
      </w:pPr>
      <w:r>
        <w:rPr>
          <w:rFonts w:ascii="Times New Roman"/>
          <w:b w:val="false"/>
          <w:i w:val="false"/>
          <w:color w:val="000000"/>
          <w:sz w:val="28"/>
        </w:rPr>
        <w:t>
      115. Решение о приостановлении действия регистрационного удостоверения (с указанием причин, даты и срока приостановления) принимается уполномоченным органом референтного государства в соответствии с законодательством этого государства.</w:t>
      </w:r>
    </w:p>
    <w:bookmarkEnd w:id="306"/>
    <w:bookmarkStart w:name="z317" w:id="307"/>
    <w:p>
      <w:pPr>
        <w:spacing w:after="0"/>
        <w:ind w:left="0"/>
        <w:jc w:val="both"/>
      </w:pPr>
      <w:r>
        <w:rPr>
          <w:rFonts w:ascii="Times New Roman"/>
          <w:b w:val="false"/>
          <w:i w:val="false"/>
          <w:color w:val="000000"/>
          <w:sz w:val="28"/>
        </w:rPr>
        <w:t>
      116. Срок приостановления действия регистрационного удостоверения не может превышать 6 месяцев, при этом реализация и применение таких медицинских изделий в референтном государстве и государстве (государствах) признания не допускаются.</w:t>
      </w:r>
    </w:p>
    <w:bookmarkEnd w:id="307"/>
    <w:bookmarkStart w:name="z318" w:id="308"/>
    <w:p>
      <w:pPr>
        <w:spacing w:after="0"/>
        <w:ind w:left="0"/>
        <w:jc w:val="both"/>
      </w:pPr>
      <w:r>
        <w:rPr>
          <w:rFonts w:ascii="Times New Roman"/>
          <w:b w:val="false"/>
          <w:i w:val="false"/>
          <w:color w:val="000000"/>
          <w:sz w:val="28"/>
        </w:rPr>
        <w:t>
      117. Уполномоченный орган референтного государства в течение 5 рабочих дней со дня принятия решения о приостановлении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информирует об этом уполномоченные органы государств признания и Евразийскую экономическую комиссию с использованием средств интегрированной системы, а также заявителя путем передачи уведомления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 (с указанием причин, даты и срока приостановления действия регистрационного удостоверения, а также необходимости устранения заявителем обстоятельств, повлекших приостановление действия регистрационного удостоверения).</w:t>
      </w:r>
    </w:p>
    <w:bookmarkEnd w:id="308"/>
    <w:bookmarkStart w:name="z319" w:id="309"/>
    <w:p>
      <w:pPr>
        <w:spacing w:after="0"/>
        <w:ind w:left="0"/>
        <w:jc w:val="both"/>
      </w:pPr>
      <w:r>
        <w:rPr>
          <w:rFonts w:ascii="Times New Roman"/>
          <w:b w:val="false"/>
          <w:i w:val="false"/>
          <w:color w:val="000000"/>
          <w:sz w:val="28"/>
        </w:rPr>
        <w:t>
      118. Заявитель в течение установленного уполномоченным органом референтного государства срока обязан устранить обстоятельства, повлекшие приостановление действия регистрационного удостоверения, и уведомить об этом в письменной форме этот уполномоченный орган (с приложением подтверждающих документов). По результатам рассмотрения представленных заявителем документов уполномоченный орган референтного государства принимает решение о возобновлении либо об отмене действия (аннулировании) регистрационного удостоверения (с указанием даты возобновления или отмены действия (аннулирования) регистрационного удостоверения).</w:t>
      </w:r>
    </w:p>
    <w:bookmarkEnd w:id="309"/>
    <w:bookmarkStart w:name="z320" w:id="310"/>
    <w:p>
      <w:pPr>
        <w:spacing w:after="0"/>
        <w:ind w:left="0"/>
        <w:jc w:val="both"/>
      </w:pPr>
      <w:r>
        <w:rPr>
          <w:rFonts w:ascii="Times New Roman"/>
          <w:b w:val="false"/>
          <w:i w:val="false"/>
          <w:color w:val="000000"/>
          <w:sz w:val="28"/>
        </w:rPr>
        <w:t>
      119. Уполномоченный орган референтного государства в течение 5 рабочих дней со дня принятия решения о возобновлении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уведомляет заявителя о принятом решении лично под роспись, либо направляет уведомление заказным почтовым отправлением с уведомлением о вручении, либо передает в электронном виде или в форме электронного документа, подписанного электронной подписью.</w:t>
      </w:r>
    </w:p>
    <w:bookmarkEnd w:id="310"/>
    <w:bookmarkStart w:name="z321" w:id="311"/>
    <w:p>
      <w:pPr>
        <w:spacing w:after="0"/>
        <w:ind w:left="0"/>
        <w:jc w:val="both"/>
      </w:pPr>
      <w:r>
        <w:rPr>
          <w:rFonts w:ascii="Times New Roman"/>
          <w:b w:val="false"/>
          <w:i w:val="false"/>
          <w:color w:val="000000"/>
          <w:sz w:val="28"/>
        </w:rPr>
        <w:t>
      120. Решение о возобновлении действия регистрационного удостоверения принимается в соответствии с законодательством референтного государства и вступает в силу со дня его принятия.</w:t>
      </w:r>
    </w:p>
    <w:bookmarkEnd w:id="311"/>
    <w:bookmarkStart w:name="z322" w:id="312"/>
    <w:p>
      <w:pPr>
        <w:spacing w:after="0"/>
        <w:ind w:left="0"/>
        <w:jc w:val="both"/>
      </w:pPr>
      <w:r>
        <w:rPr>
          <w:rFonts w:ascii="Times New Roman"/>
          <w:b w:val="false"/>
          <w:i w:val="false"/>
          <w:color w:val="000000"/>
          <w:sz w:val="28"/>
        </w:rPr>
        <w:t>
      121. В случае неустранения заявителем в установленный срок обстоятельств, повлекших приостановление действия регистрационного удостоверения, уполномоченный орган референтного государства в течение 3 рабочих дней со дня истечения указанного срока принимает решение об отмене действия (аннулировании) регистрационного удостоверения (с обоснованием).</w:t>
      </w:r>
    </w:p>
    <w:bookmarkEnd w:id="312"/>
    <w:bookmarkStart w:name="z323" w:id="313"/>
    <w:p>
      <w:pPr>
        <w:spacing w:after="0"/>
        <w:ind w:left="0"/>
        <w:jc w:val="both"/>
      </w:pPr>
      <w:r>
        <w:rPr>
          <w:rFonts w:ascii="Times New Roman"/>
          <w:b w:val="false"/>
          <w:i w:val="false"/>
          <w:color w:val="000000"/>
          <w:sz w:val="28"/>
        </w:rPr>
        <w:t>
      122. Уполномоченный орган референтного государства незамедлительно вносит соответствующие сведения в единый реестр медицинских изделий, зарегистрированных в рамках Союза, и уведомляет заявителя об отмене действия (аннулировании) регистрационного удостоверения путем передачи уведомления заявителю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13"/>
    <w:bookmarkStart w:name="z324" w:id="314"/>
    <w:p>
      <w:pPr>
        <w:spacing w:after="0"/>
        <w:ind w:left="0"/>
        <w:jc w:val="both"/>
      </w:pPr>
      <w:r>
        <w:rPr>
          <w:rFonts w:ascii="Times New Roman"/>
          <w:b w:val="false"/>
          <w:i w:val="false"/>
          <w:color w:val="000000"/>
          <w:sz w:val="28"/>
        </w:rPr>
        <w:t>
      123. Основаниями для принятия уполномоченным органом референтного государства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 являются:</w:t>
      </w:r>
    </w:p>
    <w:bookmarkEnd w:id="314"/>
    <w:bookmarkStart w:name="z325" w:id="315"/>
    <w:p>
      <w:pPr>
        <w:spacing w:after="0"/>
        <w:ind w:left="0"/>
        <w:jc w:val="both"/>
      </w:pPr>
      <w:r>
        <w:rPr>
          <w:rFonts w:ascii="Times New Roman"/>
          <w:b w:val="false"/>
          <w:i w:val="false"/>
          <w:color w:val="000000"/>
          <w:sz w:val="28"/>
        </w:rPr>
        <w:t>
      а) подача производителем заявления об отмене действия (аннулировании) регистрационного удостоверения (на бумажном носителе и (или) в электронном виде) по форме согласно приложению № 13;</w:t>
      </w:r>
    </w:p>
    <w:bookmarkEnd w:id="315"/>
    <w:bookmarkStart w:name="z326" w:id="316"/>
    <w:p>
      <w:pPr>
        <w:spacing w:after="0"/>
        <w:ind w:left="0"/>
        <w:jc w:val="both"/>
      </w:pPr>
      <w:r>
        <w:rPr>
          <w:rFonts w:ascii="Times New Roman"/>
          <w:b w:val="false"/>
          <w:i w:val="false"/>
          <w:color w:val="000000"/>
          <w:sz w:val="28"/>
        </w:rPr>
        <w:t>
      б) выявление случаев представления заявителем недостоверных сведений, которые не могли быть установлены при регистрации медицинского изделия (в том числе при осуществлении уполномоченными органами государственного контроля (надзора) за обращением медицинских изделий);</w:t>
      </w:r>
    </w:p>
    <w:bookmarkEnd w:id="316"/>
    <w:bookmarkStart w:name="z327" w:id="317"/>
    <w:p>
      <w:pPr>
        <w:spacing w:after="0"/>
        <w:ind w:left="0"/>
        <w:jc w:val="both"/>
      </w:pPr>
      <w:r>
        <w:rPr>
          <w:rFonts w:ascii="Times New Roman"/>
          <w:b w:val="false"/>
          <w:i w:val="false"/>
          <w:color w:val="000000"/>
          <w:sz w:val="28"/>
        </w:rPr>
        <w:t>
      в) вступившее в законную силу решение суда государства-члена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17"/>
    <w:bookmarkStart w:name="z328" w:id="318"/>
    <w:p>
      <w:pPr>
        <w:spacing w:after="0"/>
        <w:ind w:left="0"/>
        <w:jc w:val="both"/>
      </w:pPr>
      <w:r>
        <w:rPr>
          <w:rFonts w:ascii="Times New Roman"/>
          <w:b w:val="false"/>
          <w:i w:val="false"/>
          <w:color w:val="000000"/>
          <w:sz w:val="28"/>
        </w:rPr>
        <w:t>
      г) представление уполномоченным органом по результатам государственного контроля (надзора) за обращением медицинских изделий сведений о фактах и обстоятельствах, создающих угрозу жизни и здоровью граждан и медицинских работников при применении и эксплуатации медицинского изделия;</w:t>
      </w:r>
    </w:p>
    <w:bookmarkEnd w:id="318"/>
    <w:bookmarkStart w:name="z329" w:id="319"/>
    <w:p>
      <w:pPr>
        <w:spacing w:after="0"/>
        <w:ind w:left="0"/>
        <w:jc w:val="both"/>
      </w:pPr>
      <w:r>
        <w:rPr>
          <w:rFonts w:ascii="Times New Roman"/>
          <w:b w:val="false"/>
          <w:i w:val="false"/>
          <w:color w:val="000000"/>
          <w:sz w:val="28"/>
        </w:rPr>
        <w:t>
      д) утрата медицинским изделием статуса медицинского в связи с внесением изменений в акты, входящие в право Союза, или на основании решения Консультативного комитета по результатам проведения работ по урегулированию разногласий по вопросам отнесения продукции к медицинским изделиям.</w:t>
      </w:r>
    </w:p>
    <w:bookmarkEnd w:id="319"/>
    <w:bookmarkStart w:name="z330" w:id="320"/>
    <w:p>
      <w:pPr>
        <w:spacing w:after="0"/>
        <w:ind w:left="0"/>
        <w:jc w:val="both"/>
      </w:pPr>
      <w:r>
        <w:rPr>
          <w:rFonts w:ascii="Times New Roman"/>
          <w:b w:val="false"/>
          <w:i w:val="false"/>
          <w:color w:val="000000"/>
          <w:sz w:val="28"/>
        </w:rPr>
        <w:t>
      124. Заявление об отмене действия (аннулировании) регистрационного удостоверения может быть подано уполномоченным представителем производителя при одновременном выполнении следующих условий:</w:t>
      </w:r>
    </w:p>
    <w:bookmarkEnd w:id="320"/>
    <w:bookmarkStart w:name="z331" w:id="321"/>
    <w:p>
      <w:pPr>
        <w:spacing w:after="0"/>
        <w:ind w:left="0"/>
        <w:jc w:val="both"/>
      </w:pPr>
      <w:r>
        <w:rPr>
          <w:rFonts w:ascii="Times New Roman"/>
          <w:b w:val="false"/>
          <w:i w:val="false"/>
          <w:color w:val="000000"/>
          <w:sz w:val="28"/>
        </w:rPr>
        <w:t>
      а) наличие в регистрационном досье актуального документа, подтверждающего полномочия уполномоченного представителя производителя, или представление такого документа в уполномоченный орган референтного государства вместе с заявлением об отмене действия (аннулировании) регистрационного удостоверения;</w:t>
      </w:r>
    </w:p>
    <w:bookmarkEnd w:id="321"/>
    <w:bookmarkStart w:name="z332" w:id="322"/>
    <w:p>
      <w:pPr>
        <w:spacing w:after="0"/>
        <w:ind w:left="0"/>
        <w:jc w:val="both"/>
      </w:pPr>
      <w:r>
        <w:rPr>
          <w:rFonts w:ascii="Times New Roman"/>
          <w:b w:val="false"/>
          <w:i w:val="false"/>
          <w:color w:val="000000"/>
          <w:sz w:val="28"/>
        </w:rPr>
        <w:t>
      б) представление в уполномоченный орган референтного государства вместе с заявлением об отмене действия (аннулировании) регистрационного удостоверения заверенного в установленном порядке документа производителя, подтверждающего его намерение отменить действие регистрационного удостоверения (аннулировать его).</w:t>
      </w:r>
    </w:p>
    <w:bookmarkEnd w:id="322"/>
    <w:bookmarkStart w:name="z333" w:id="323"/>
    <w:p>
      <w:pPr>
        <w:spacing w:after="0"/>
        <w:ind w:left="0"/>
        <w:jc w:val="both"/>
      </w:pPr>
      <w:r>
        <w:rPr>
          <w:rFonts w:ascii="Times New Roman"/>
          <w:b w:val="false"/>
          <w:i w:val="false"/>
          <w:color w:val="000000"/>
          <w:sz w:val="28"/>
        </w:rPr>
        <w:t>
      125. В случае если заявление об отмене действия (аннулировании) регистрационного удостоверения представлено с нарушением требований настоящих Правил, документы представлены не в полном объеме или содержат недостоверные сведения, уполномоченный орган референтного государства в течение 7 рабочих дней со дня поступления таких заявления и документов принимает решение об их возврате (с указанием причин возврата).</w:t>
      </w:r>
    </w:p>
    <w:bookmarkEnd w:id="323"/>
    <w:bookmarkStart w:name="z334" w:id="324"/>
    <w:p>
      <w:pPr>
        <w:spacing w:after="0"/>
        <w:ind w:left="0"/>
        <w:jc w:val="both"/>
      </w:pPr>
      <w:r>
        <w:rPr>
          <w:rFonts w:ascii="Times New Roman"/>
          <w:b w:val="false"/>
          <w:i w:val="false"/>
          <w:color w:val="000000"/>
          <w:sz w:val="28"/>
        </w:rPr>
        <w:t>
      126. Уполномоченный орган референтного государства в течение 7 рабочих дней со дня наступления одного из оснований, указанных в пункте 123 настоящих Правил, принимает решение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4"/>
    <w:bookmarkStart w:name="z335" w:id="325"/>
    <w:p>
      <w:pPr>
        <w:spacing w:after="0"/>
        <w:ind w:left="0"/>
        <w:jc w:val="both"/>
      </w:pPr>
      <w:r>
        <w:rPr>
          <w:rFonts w:ascii="Times New Roman"/>
          <w:b w:val="false"/>
          <w:i w:val="false"/>
          <w:color w:val="000000"/>
          <w:sz w:val="28"/>
        </w:rPr>
        <w:t>
      127. Уполномоченный орган референтного государства в течение 5 рабочих дней со дня принятия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5"/>
    <w:bookmarkStart w:name="z336" w:id="326"/>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6"/>
    <w:bookmarkStart w:name="z337" w:id="327"/>
    <w:p>
      <w:pPr>
        <w:spacing w:after="0"/>
        <w:ind w:left="0"/>
        <w:jc w:val="both"/>
      </w:pPr>
      <w:r>
        <w:rPr>
          <w:rFonts w:ascii="Times New Roman"/>
          <w:b w:val="false"/>
          <w:i w:val="false"/>
          <w:color w:val="000000"/>
          <w:sz w:val="28"/>
        </w:rPr>
        <w:t>
      б) уведомляет заявителя об отмене действия (аннулировании) регистрационного удостоверения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27"/>
    <w:bookmarkStart w:name="z338" w:id="328"/>
    <w:p>
      <w:pPr>
        <w:spacing w:after="0"/>
        <w:ind w:left="0"/>
        <w:jc w:val="both"/>
      </w:pPr>
      <w:r>
        <w:rPr>
          <w:rFonts w:ascii="Times New Roman"/>
          <w:b w:val="false"/>
          <w:i w:val="false"/>
          <w:color w:val="000000"/>
          <w:sz w:val="28"/>
        </w:rPr>
        <w:t>
      в) уведомляет заявителя об отмене регистрации медицинского изделия (моделей (марок) медицинского изделия, сведения о которых представлены в регистрационном удостоверении) и о необходимости внесения изменений в регистрационное досье в части исключения данных медицинских изделий (моделей (марок) медицинского изделия)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340" w:id="329"/>
    <w:p>
      <w:pPr>
        <w:spacing w:after="0"/>
        <w:ind w:left="0"/>
        <w:jc w:val="left"/>
      </w:pPr>
      <w:r>
        <w:rPr>
          <w:rFonts w:ascii="Times New Roman"/>
          <w:b/>
          <w:i w:val="false"/>
          <w:color w:val="000000"/>
        </w:rPr>
        <w:t xml:space="preserve"> Форма регистрационного удостоверения медицинского изделия и правила ее заполнения</w:t>
      </w:r>
    </w:p>
    <w:bookmarkEnd w:id="329"/>
    <w:bookmarkStart w:name="z341" w:id="330"/>
    <w:p>
      <w:pPr>
        <w:spacing w:after="0"/>
        <w:ind w:left="0"/>
        <w:jc w:val="left"/>
      </w:pPr>
      <w:r>
        <w:rPr>
          <w:rFonts w:ascii="Times New Roman"/>
          <w:b/>
          <w:i w:val="false"/>
          <w:color w:val="000000"/>
        </w:rPr>
        <w:t xml:space="preserve"> I. Форма регистрационного удостоверения медицинского изделия</w:t>
      </w:r>
    </w:p>
    <w:bookmarkEnd w:id="330"/>
    <w:bookmarkStart w:name="z342" w:id="331"/>
    <w:p>
      <w:pPr>
        <w:spacing w:after="0"/>
        <w:ind w:left="0"/>
        <w:jc w:val="both"/>
      </w:pPr>
      <w:r>
        <w:rPr>
          <w:rFonts w:ascii="Times New Roman"/>
          <w:b w:val="false"/>
          <w:i w:val="false"/>
          <w:color w:val="000000"/>
          <w:sz w:val="28"/>
        </w:rPr>
        <w:t>
      Эмблема Евразийского экономического союза (1)</w:t>
      </w:r>
    </w:p>
    <w:bookmarkEnd w:id="331"/>
    <w:bookmarkStart w:name="z343" w:id="332"/>
    <w:p>
      <w:pPr>
        <w:spacing w:after="0"/>
        <w:ind w:left="0"/>
        <w:jc w:val="both"/>
      </w:pPr>
      <w:r>
        <w:rPr>
          <w:rFonts w:ascii="Times New Roman"/>
          <w:b w:val="false"/>
          <w:i w:val="false"/>
          <w:color w:val="000000"/>
          <w:sz w:val="28"/>
        </w:rPr>
        <w:t>
      ЕВРАЗИЙСКИЙ ЭКОНОМИЧЕСКИЙ СОЮЗ (2)</w:t>
      </w:r>
    </w:p>
    <w:bookmarkEnd w:id="332"/>
    <w:p>
      <w:pPr>
        <w:spacing w:after="0"/>
        <w:ind w:left="0"/>
        <w:jc w:val="both"/>
      </w:pPr>
      <w:bookmarkStart w:name="z344" w:id="333"/>
      <w:r>
        <w:rPr>
          <w:rFonts w:ascii="Times New Roman"/>
          <w:b w:val="false"/>
          <w:i w:val="false"/>
          <w:color w:val="000000"/>
          <w:sz w:val="28"/>
        </w:rPr>
        <w:t>
      ____________________________________________________________(3)</w:t>
      </w:r>
    </w:p>
    <w:bookmarkEnd w:id="333"/>
    <w:p>
      <w:pPr>
        <w:spacing w:after="0"/>
        <w:ind w:left="0"/>
        <w:jc w:val="both"/>
      </w:pPr>
      <w:r>
        <w:rPr>
          <w:rFonts w:ascii="Times New Roman"/>
          <w:b w:val="false"/>
          <w:i w:val="false"/>
          <w:color w:val="000000"/>
          <w:sz w:val="28"/>
        </w:rPr>
        <w:t>(наименование уполномоченного органа референтного государства)</w:t>
      </w:r>
    </w:p>
    <w:p>
      <w:pPr>
        <w:spacing w:after="0"/>
        <w:ind w:left="0"/>
        <w:jc w:val="both"/>
      </w:pPr>
      <w:r>
        <w:rPr>
          <w:rFonts w:ascii="Times New Roman"/>
          <w:b w:val="false"/>
          <w:i w:val="false"/>
          <w:color w:val="000000"/>
          <w:sz w:val="28"/>
        </w:rPr>
        <w:t>РЕГИСТРАЦИОННОЕ УДОСТОВЕРЕНИЕ МЕДИЦИНСКОГО ИЗДЕЛИЯ (4)</w:t>
      </w:r>
    </w:p>
    <w:p>
      <w:pPr>
        <w:spacing w:after="0"/>
        <w:ind w:left="0"/>
        <w:jc w:val="both"/>
      </w:pPr>
      <w:r>
        <w:rPr>
          <w:rFonts w:ascii="Times New Roman"/>
          <w:b w:val="false"/>
          <w:i w:val="false"/>
          <w:color w:val="000000"/>
          <w:sz w:val="28"/>
        </w:rPr>
        <w:t>МИ-XY-Z от "__" ______ 20__ г. (5)</w:t>
      </w:r>
    </w:p>
    <w:p>
      <w:pPr>
        <w:spacing w:after="0"/>
        <w:ind w:left="0"/>
        <w:jc w:val="both"/>
      </w:pPr>
      <w:bookmarkStart w:name="z345" w:id="334"/>
      <w:r>
        <w:rPr>
          <w:rFonts w:ascii="Times New Roman"/>
          <w:b w:val="false"/>
          <w:i w:val="false"/>
          <w:color w:val="000000"/>
          <w:sz w:val="28"/>
        </w:rPr>
        <w:t>
      В соответствии с ____________________________________________ (6)</w:t>
      </w:r>
    </w:p>
    <w:bookmarkEnd w:id="334"/>
    <w:p>
      <w:pPr>
        <w:spacing w:after="0"/>
        <w:ind w:left="0"/>
        <w:jc w:val="both"/>
      </w:pPr>
      <w:r>
        <w:rPr>
          <w:rFonts w:ascii="Times New Roman"/>
          <w:b w:val="false"/>
          <w:i w:val="false"/>
          <w:color w:val="000000"/>
          <w:sz w:val="28"/>
        </w:rPr>
        <w:t xml:space="preserve"> (номер и дата приказа уполномоченного органа</w:t>
      </w:r>
    </w:p>
    <w:p>
      <w:pPr>
        <w:spacing w:after="0"/>
        <w:ind w:left="0"/>
        <w:jc w:val="both"/>
      </w:pPr>
      <w:bookmarkStart w:name="z346" w:id="335"/>
      <w:r>
        <w:rPr>
          <w:rFonts w:ascii="Times New Roman"/>
          <w:b w:val="false"/>
          <w:i w:val="false"/>
          <w:color w:val="000000"/>
          <w:sz w:val="28"/>
        </w:rPr>
        <w:t>
       референтного государства о регистрации медицинского изделия)</w:t>
      </w:r>
    </w:p>
    <w:bookmarkEnd w:id="335"/>
    <w:p>
      <w:pPr>
        <w:spacing w:after="0"/>
        <w:ind w:left="0"/>
        <w:jc w:val="both"/>
      </w:pPr>
      <w:r>
        <w:rPr>
          <w:rFonts w:ascii="Times New Roman"/>
          <w:b w:val="false"/>
          <w:i w:val="false"/>
          <w:color w:val="000000"/>
          <w:sz w:val="28"/>
        </w:rPr>
        <w:t>настоящее регистрационное удостоверение медицинского изделия выдано:</w:t>
      </w:r>
    </w:p>
    <w:p>
      <w:pPr>
        <w:spacing w:after="0"/>
        <w:ind w:left="0"/>
        <w:jc w:val="both"/>
      </w:pPr>
      <w:r>
        <w:rPr>
          <w:rFonts w:ascii="Times New Roman"/>
          <w:b w:val="false"/>
          <w:i w:val="false"/>
          <w:color w:val="000000"/>
          <w:sz w:val="28"/>
        </w:rPr>
        <w:t xml:space="preserve"> ____________________________________________________(7)</w:t>
      </w:r>
    </w:p>
    <w:p>
      <w:pPr>
        <w:spacing w:after="0"/>
        <w:ind w:left="0"/>
        <w:jc w:val="both"/>
      </w:pPr>
      <w:r>
        <w:rPr>
          <w:rFonts w:ascii="Times New Roman"/>
          <w:b w:val="false"/>
          <w:i w:val="false"/>
          <w:color w:val="000000"/>
          <w:sz w:val="28"/>
        </w:rPr>
        <w:t>(наименование производителя, его место нахождения)</w:t>
      </w:r>
    </w:p>
    <w:p>
      <w:pPr>
        <w:spacing w:after="0"/>
        <w:ind w:left="0"/>
        <w:jc w:val="both"/>
      </w:pPr>
      <w:r>
        <w:rPr>
          <w:rFonts w:ascii="Times New Roman"/>
          <w:b w:val="false"/>
          <w:i w:val="false"/>
          <w:color w:val="000000"/>
          <w:sz w:val="28"/>
        </w:rPr>
        <w:t>____________________________________________________________(8)</w:t>
      </w:r>
    </w:p>
    <w:p>
      <w:pPr>
        <w:spacing w:after="0"/>
        <w:ind w:left="0"/>
        <w:jc w:val="both"/>
      </w:pPr>
      <w:r>
        <w:rPr>
          <w:rFonts w:ascii="Times New Roman"/>
          <w:b w:val="false"/>
          <w:i w:val="false"/>
          <w:color w:val="000000"/>
          <w:sz w:val="28"/>
        </w:rPr>
        <w:t>(наименование производственной площадки (включая ее фактический адрес) или</w:t>
      </w:r>
    </w:p>
    <w:p>
      <w:pPr>
        <w:spacing w:after="0"/>
        <w:ind w:left="0"/>
        <w:jc w:val="both"/>
      </w:pPr>
      <w:r>
        <w:rPr>
          <w:rFonts w:ascii="Times New Roman"/>
          <w:b w:val="false"/>
          <w:i w:val="false"/>
          <w:color w:val="000000"/>
          <w:sz w:val="28"/>
        </w:rPr>
        <w:t>ссылка на приложение в случае указания двух и более производственных площадок)</w:t>
      </w:r>
    </w:p>
    <w:p>
      <w:pPr>
        <w:spacing w:after="0"/>
        <w:ind w:left="0"/>
        <w:jc w:val="both"/>
      </w:pPr>
      <w:r>
        <w:rPr>
          <w:rFonts w:ascii="Times New Roman"/>
          <w:b w:val="false"/>
          <w:i w:val="false"/>
          <w:color w:val="000000"/>
          <w:sz w:val="28"/>
        </w:rPr>
        <w:t>____________________________________________________________(9)</w:t>
      </w:r>
    </w:p>
    <w:p>
      <w:pPr>
        <w:spacing w:after="0"/>
        <w:ind w:left="0"/>
        <w:jc w:val="both"/>
      </w:pPr>
      <w:r>
        <w:rPr>
          <w:rFonts w:ascii="Times New Roman"/>
          <w:b w:val="false"/>
          <w:i w:val="false"/>
          <w:color w:val="000000"/>
          <w:sz w:val="28"/>
        </w:rPr>
        <w:t>(наименование уполномоченного представителя производителя</w:t>
      </w:r>
    </w:p>
    <w:p>
      <w:pPr>
        <w:spacing w:after="0"/>
        <w:ind w:left="0"/>
        <w:jc w:val="both"/>
      </w:pPr>
      <w:r>
        <w:rPr>
          <w:rFonts w:ascii="Times New Roman"/>
          <w:b w:val="false"/>
          <w:i w:val="false"/>
          <w:color w:val="000000"/>
          <w:sz w:val="28"/>
        </w:rPr>
        <w:t>на территориях государств – членов Евразийского экономического союза,</w:t>
      </w:r>
    </w:p>
    <w:p>
      <w:pPr>
        <w:spacing w:after="0"/>
        <w:ind w:left="0"/>
        <w:jc w:val="both"/>
      </w:pPr>
      <w:r>
        <w:rPr>
          <w:rFonts w:ascii="Times New Roman"/>
          <w:b w:val="false"/>
          <w:i w:val="false"/>
          <w:color w:val="000000"/>
          <w:sz w:val="28"/>
        </w:rPr>
        <w:t>включая его место нахождения)</w:t>
      </w:r>
    </w:p>
    <w:p>
      <w:pPr>
        <w:spacing w:after="0"/>
        <w:ind w:left="0"/>
        <w:jc w:val="both"/>
      </w:pPr>
      <w:r>
        <w:rPr>
          <w:rFonts w:ascii="Times New Roman"/>
          <w:b w:val="false"/>
          <w:i w:val="false"/>
          <w:color w:val="000000"/>
          <w:sz w:val="28"/>
        </w:rPr>
        <w:t>в том, что __________________________________________________(10)</w:t>
      </w:r>
    </w:p>
    <w:p>
      <w:pPr>
        <w:spacing w:after="0"/>
        <w:ind w:left="0"/>
        <w:jc w:val="both"/>
      </w:pPr>
      <w:r>
        <w:rPr>
          <w:rFonts w:ascii="Times New Roman"/>
          <w:b w:val="false"/>
          <w:i w:val="false"/>
          <w:color w:val="000000"/>
          <w:sz w:val="28"/>
        </w:rPr>
        <w:t>(наименование медицинского изделия)</w:t>
      </w:r>
    </w:p>
    <w:p>
      <w:pPr>
        <w:spacing w:after="0"/>
        <w:ind w:left="0"/>
        <w:jc w:val="both"/>
      </w:pPr>
      <w:r>
        <w:rPr>
          <w:rFonts w:ascii="Times New Roman"/>
          <w:b w:val="false"/>
          <w:i w:val="false"/>
          <w:color w:val="000000"/>
          <w:sz w:val="28"/>
        </w:rPr>
        <w:t>класса потенциального риска применения медицинского изделия: __(11)</w:t>
      </w:r>
    </w:p>
    <w:p>
      <w:pPr>
        <w:spacing w:after="0"/>
        <w:ind w:left="0"/>
        <w:jc w:val="both"/>
      </w:pPr>
      <w:r>
        <w:rPr>
          <w:rFonts w:ascii="Times New Roman"/>
          <w:b w:val="false"/>
          <w:i w:val="false"/>
          <w:color w:val="000000"/>
          <w:sz w:val="28"/>
        </w:rPr>
        <w:t>зарегистрировано и разрешено к выпуску в обращение на территории следующих</w:t>
      </w:r>
    </w:p>
    <w:p>
      <w:pPr>
        <w:spacing w:after="0"/>
        <w:ind w:left="0"/>
        <w:jc w:val="both"/>
      </w:pPr>
      <w:r>
        <w:rPr>
          <w:rFonts w:ascii="Times New Roman"/>
          <w:b w:val="false"/>
          <w:i w:val="false"/>
          <w:color w:val="000000"/>
          <w:sz w:val="28"/>
        </w:rPr>
        <w:t>государств – членов 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___________________________________________________________(12)</w:t>
      </w:r>
    </w:p>
    <w:p>
      <w:pPr>
        <w:spacing w:after="0"/>
        <w:ind w:left="0"/>
        <w:jc w:val="both"/>
      </w:pPr>
      <w:r>
        <w:rPr>
          <w:rFonts w:ascii="Times New Roman"/>
          <w:b w:val="false"/>
          <w:i w:val="false"/>
          <w:color w:val="000000"/>
          <w:sz w:val="28"/>
        </w:rPr>
        <w:t>(наименования референтного государства и государства (государств) признания)</w:t>
      </w:r>
    </w:p>
    <w:p>
      <w:pPr>
        <w:spacing w:after="0"/>
        <w:ind w:left="0"/>
        <w:jc w:val="both"/>
      </w:pPr>
      <w:r>
        <w:rPr>
          <w:rFonts w:ascii="Times New Roman"/>
          <w:b w:val="false"/>
          <w:i w:val="false"/>
          <w:color w:val="000000"/>
          <w:sz w:val="28"/>
        </w:rPr>
        <w:t>Модели (марки) медицинского изделия, их состав, принадлежности и</w:t>
      </w:r>
    </w:p>
    <w:p>
      <w:pPr>
        <w:spacing w:after="0"/>
        <w:ind w:left="0"/>
        <w:jc w:val="both"/>
      </w:pPr>
      <w:r>
        <w:rPr>
          <w:rFonts w:ascii="Times New Roman"/>
          <w:b w:val="false"/>
          <w:i w:val="false"/>
          <w:color w:val="000000"/>
          <w:sz w:val="28"/>
        </w:rPr>
        <w:t>производственные площадки приведены в приложении (при наличии) к</w:t>
      </w:r>
    </w:p>
    <w:p>
      <w:pPr>
        <w:spacing w:after="0"/>
        <w:ind w:left="0"/>
        <w:jc w:val="both"/>
      </w:pPr>
      <w:r>
        <w:rPr>
          <w:rFonts w:ascii="Times New Roman"/>
          <w:b w:val="false"/>
          <w:i w:val="false"/>
          <w:color w:val="000000"/>
          <w:sz w:val="28"/>
        </w:rPr>
        <w:t>настоящему регистрационному удостоверению медицинского изделия на __ л. (13)</w:t>
      </w:r>
    </w:p>
    <w:p>
      <w:pPr>
        <w:spacing w:after="0"/>
        <w:ind w:left="0"/>
        <w:jc w:val="both"/>
      </w:pPr>
      <w:r>
        <w:rPr>
          <w:rFonts w:ascii="Times New Roman"/>
          <w:b w:val="false"/>
          <w:i w:val="false"/>
          <w:color w:val="000000"/>
          <w:sz w:val="28"/>
        </w:rPr>
        <w:t>Приложение является неотъемлемой частью настоящего регистрационного удостоверения</w:t>
      </w:r>
    </w:p>
    <w:p>
      <w:pPr>
        <w:spacing w:after="0"/>
        <w:ind w:left="0"/>
        <w:jc w:val="both"/>
      </w:pPr>
      <w:r>
        <w:rPr>
          <w:rFonts w:ascii="Times New Roman"/>
          <w:b w:val="false"/>
          <w:i w:val="false"/>
          <w:color w:val="000000"/>
          <w:sz w:val="28"/>
        </w:rPr>
        <w:t>медицинского изделия.</w:t>
      </w:r>
    </w:p>
    <w:p>
      <w:pPr>
        <w:spacing w:after="0"/>
        <w:ind w:left="0"/>
        <w:jc w:val="both"/>
      </w:pPr>
      <w:r>
        <w:rPr>
          <w:rFonts w:ascii="Times New Roman"/>
          <w:b w:val="false"/>
          <w:i w:val="false"/>
          <w:color w:val="000000"/>
          <w:sz w:val="28"/>
        </w:rPr>
        <w:t>Срок действия регистрационного удостоверения медицинского изделия: бессрочно (14)</w:t>
      </w:r>
    </w:p>
    <w:p>
      <w:pPr>
        <w:spacing w:after="0"/>
        <w:ind w:left="0"/>
        <w:jc w:val="both"/>
      </w:pPr>
      <w:r>
        <w:rPr>
          <w:rFonts w:ascii="Times New Roman"/>
          <w:b w:val="false"/>
          <w:i w:val="false"/>
          <w:color w:val="000000"/>
          <w:sz w:val="28"/>
        </w:rPr>
        <w:t>Дата регистрации медицинского изделия: "__" ______ 20__ г. (15)</w:t>
      </w:r>
    </w:p>
    <w:p>
      <w:pPr>
        <w:spacing w:after="0"/>
        <w:ind w:left="0"/>
        <w:jc w:val="both"/>
      </w:pPr>
      <w:r>
        <w:rPr>
          <w:rFonts w:ascii="Times New Roman"/>
          <w:b w:val="false"/>
          <w:i w:val="false"/>
          <w:color w:val="000000"/>
          <w:sz w:val="28"/>
        </w:rPr>
        <w:t>Номер и дата приказа уполномоченного органа референтного государства о внесении</w:t>
      </w:r>
    </w:p>
    <w:p>
      <w:pPr>
        <w:spacing w:after="0"/>
        <w:ind w:left="0"/>
        <w:jc w:val="both"/>
      </w:pPr>
      <w:r>
        <w:rPr>
          <w:rFonts w:ascii="Times New Roman"/>
          <w:b w:val="false"/>
          <w:i w:val="false"/>
          <w:color w:val="000000"/>
          <w:sz w:val="28"/>
        </w:rPr>
        <w:t>изменений в регистрационное удостоверение медицинского изделия: "__" ______ 20__ г. № (16)</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 И. О. руководителя (уполномоченного лица)</w:t>
      </w:r>
    </w:p>
    <w:p>
      <w:pPr>
        <w:spacing w:after="0"/>
        <w:ind w:left="0"/>
        <w:jc w:val="both"/>
      </w:pPr>
      <w:r>
        <w:rPr>
          <w:rFonts w:ascii="Times New Roman"/>
          <w:b w:val="false"/>
          <w:i w:val="false"/>
          <w:color w:val="000000"/>
          <w:sz w:val="28"/>
        </w:rPr>
        <w:t>уполномоченного органа)</w:t>
      </w:r>
    </w:p>
    <w:p>
      <w:pPr>
        <w:spacing w:after="0"/>
        <w:ind w:left="0"/>
        <w:jc w:val="both"/>
      </w:pPr>
      <w:bookmarkStart w:name="z347" w:id="336"/>
      <w:r>
        <w:rPr>
          <w:rFonts w:ascii="Times New Roman"/>
          <w:b w:val="false"/>
          <w:i w:val="false"/>
          <w:color w:val="000000"/>
          <w:sz w:val="28"/>
        </w:rPr>
        <w:t>
      _____________ М. П.                                                                                                                    (17)</w:t>
      </w:r>
    </w:p>
    <w:bookmarkEnd w:id="336"/>
    <w:p>
      <w:pPr>
        <w:spacing w:after="0"/>
        <w:ind w:left="0"/>
        <w:jc w:val="both"/>
      </w:pPr>
      <w:r>
        <w:rPr>
          <w:rFonts w:ascii="Times New Roman"/>
          <w:b w:val="false"/>
          <w:i w:val="false"/>
          <w:color w:val="000000"/>
          <w:sz w:val="28"/>
        </w:rPr>
        <w:t xml:space="preserve"> (подпись)</w:t>
      </w:r>
    </w:p>
    <w:bookmarkStart w:name="z348" w:id="337"/>
    <w:p>
      <w:pPr>
        <w:spacing w:after="0"/>
        <w:ind w:left="0"/>
        <w:jc w:val="both"/>
      </w:pPr>
      <w:r>
        <w:rPr>
          <w:rFonts w:ascii="Times New Roman"/>
          <w:b w:val="false"/>
          <w:i w:val="false"/>
          <w:color w:val="000000"/>
          <w:sz w:val="28"/>
        </w:rPr>
        <w:t>
                                                                                                                                            № ______ (18)</w:t>
      </w:r>
    </w:p>
    <w:bookmarkEnd w:id="337"/>
    <w:bookmarkStart w:name="z349" w:id="338"/>
    <w:p>
      <w:pPr>
        <w:spacing w:after="0"/>
        <w:ind w:left="0"/>
        <w:jc w:val="left"/>
      </w:pPr>
      <w:r>
        <w:rPr>
          <w:rFonts w:ascii="Times New Roman"/>
          <w:b/>
          <w:i w:val="false"/>
          <w:color w:val="000000"/>
        </w:rPr>
        <w:t xml:space="preserve"> ПРИЛОЖЕНИЕ К РЕГИСТРАЦИОННОМУ УДОСТОВЕРЕНИЮ МЕДИЦИНСКОГО ИЗДЕЛИЯ (1)</w:t>
      </w:r>
    </w:p>
    <w:bookmarkEnd w:id="338"/>
    <w:bookmarkStart w:name="z350" w:id="339"/>
    <w:p>
      <w:pPr>
        <w:spacing w:after="0"/>
        <w:ind w:left="0"/>
        <w:jc w:val="left"/>
      </w:pPr>
      <w:r>
        <w:rPr>
          <w:rFonts w:ascii="Times New Roman"/>
          <w:b/>
          <w:i w:val="false"/>
          <w:color w:val="000000"/>
        </w:rPr>
        <w:t xml:space="preserve"> МИ-XY-Z от "__" ______ 20__ г. (2)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r>
    </w:tbl>
    <w:bookmarkStart w:name="z351" w:id="340"/>
    <w:p>
      <w:pPr>
        <w:spacing w:after="0"/>
        <w:ind w:left="0"/>
        <w:jc w:val="both"/>
      </w:pPr>
      <w:r>
        <w:rPr>
          <w:rFonts w:ascii="Times New Roman"/>
          <w:b w:val="false"/>
          <w:i w:val="false"/>
          <w:color w:val="000000"/>
          <w:sz w:val="28"/>
        </w:rPr>
        <w:t>
       (3)</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и фактические адреса производственных площадок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2" w:id="341"/>
    <w:p>
      <w:pPr>
        <w:spacing w:after="0"/>
        <w:ind w:left="0"/>
        <w:jc w:val="both"/>
      </w:pPr>
      <w:r>
        <w:rPr>
          <w:rFonts w:ascii="Times New Roman"/>
          <w:b w:val="false"/>
          <w:i w:val="false"/>
          <w:color w:val="000000"/>
          <w:sz w:val="28"/>
        </w:rPr>
        <w:t>
       (4)</w:t>
      </w:r>
    </w:p>
    <w:bookmarkEnd w:id="341"/>
    <w:p>
      <w:pPr>
        <w:spacing w:after="0"/>
        <w:ind w:left="0"/>
        <w:jc w:val="both"/>
      </w:pPr>
      <w:bookmarkStart w:name="z353" w:id="342"/>
      <w:r>
        <w:rPr>
          <w:rFonts w:ascii="Times New Roman"/>
          <w:b w:val="false"/>
          <w:i w:val="false"/>
          <w:color w:val="000000"/>
          <w:sz w:val="28"/>
        </w:rPr>
        <w:t>
      ______________________________________________________________</w:t>
      </w:r>
    </w:p>
    <w:bookmarkEnd w:id="342"/>
    <w:p>
      <w:pPr>
        <w:spacing w:after="0"/>
        <w:ind w:left="0"/>
        <w:jc w:val="both"/>
      </w:pPr>
      <w:r>
        <w:rPr>
          <w:rFonts w:ascii="Times New Roman"/>
          <w:b w:val="false"/>
          <w:i w:val="false"/>
          <w:color w:val="000000"/>
          <w:sz w:val="28"/>
        </w:rPr>
        <w:t>(Ф. И. О. руководителя (уполномоченного лица) уполномоченного органа)</w:t>
      </w:r>
    </w:p>
    <w:p>
      <w:pPr>
        <w:spacing w:after="0"/>
        <w:ind w:left="0"/>
        <w:jc w:val="both"/>
      </w:pPr>
      <w:bookmarkStart w:name="z354" w:id="343"/>
      <w:r>
        <w:rPr>
          <w:rFonts w:ascii="Times New Roman"/>
          <w:b w:val="false"/>
          <w:i w:val="false"/>
          <w:color w:val="000000"/>
          <w:sz w:val="28"/>
        </w:rPr>
        <w:t>
      ___________ М. П.                                                                                                                           (5)</w:t>
      </w:r>
    </w:p>
    <w:bookmarkEnd w:id="343"/>
    <w:p>
      <w:pPr>
        <w:spacing w:after="0"/>
        <w:ind w:left="0"/>
        <w:jc w:val="both"/>
      </w:pPr>
      <w:r>
        <w:rPr>
          <w:rFonts w:ascii="Times New Roman"/>
          <w:b w:val="false"/>
          <w:i w:val="false"/>
          <w:color w:val="000000"/>
          <w:sz w:val="28"/>
        </w:rPr>
        <w:t xml:space="preserve"> (подпись)</w:t>
      </w:r>
    </w:p>
    <w:bookmarkStart w:name="z355" w:id="344"/>
    <w:p>
      <w:pPr>
        <w:spacing w:after="0"/>
        <w:ind w:left="0"/>
        <w:jc w:val="both"/>
      </w:pPr>
      <w:r>
        <w:rPr>
          <w:rFonts w:ascii="Times New Roman"/>
          <w:b w:val="false"/>
          <w:i w:val="false"/>
          <w:color w:val="000000"/>
          <w:sz w:val="28"/>
        </w:rPr>
        <w:t>
      Лист __(6)</w:t>
      </w:r>
    </w:p>
    <w:bookmarkEnd w:id="344"/>
    <w:bookmarkStart w:name="z356" w:id="345"/>
    <w:p>
      <w:pPr>
        <w:spacing w:after="0"/>
        <w:ind w:left="0"/>
        <w:jc w:val="both"/>
      </w:pPr>
      <w:r>
        <w:rPr>
          <w:rFonts w:ascii="Times New Roman"/>
          <w:b w:val="false"/>
          <w:i w:val="false"/>
          <w:color w:val="000000"/>
          <w:sz w:val="28"/>
        </w:rPr>
        <w:t>
      № ______ (7)</w:t>
      </w:r>
    </w:p>
    <w:bookmarkEnd w:id="345"/>
    <w:bookmarkStart w:name="z357" w:id="346"/>
    <w:p>
      <w:pPr>
        <w:spacing w:after="0"/>
        <w:ind w:left="0"/>
        <w:jc w:val="left"/>
      </w:pPr>
      <w:r>
        <w:rPr>
          <w:rFonts w:ascii="Times New Roman"/>
          <w:b/>
          <w:i w:val="false"/>
          <w:color w:val="000000"/>
        </w:rPr>
        <w:t xml:space="preserve"> II. Правила заполнения регистрационного удостоверения медицинского изделия</w:t>
      </w:r>
    </w:p>
    <w:bookmarkEnd w:id="346"/>
    <w:bookmarkStart w:name="z358" w:id="347"/>
    <w:p>
      <w:pPr>
        <w:spacing w:after="0"/>
        <w:ind w:left="0"/>
        <w:jc w:val="both"/>
      </w:pPr>
      <w:r>
        <w:rPr>
          <w:rFonts w:ascii="Times New Roman"/>
          <w:b w:val="false"/>
          <w:i w:val="false"/>
          <w:color w:val="000000"/>
          <w:sz w:val="28"/>
        </w:rPr>
        <w:t>
      1. Регистрационное удостоверение медицинского изделия (далее – регистрационное удостоверение) заполняется уполномоченным органом референтного государства на русском языке с использованием электронных печатающих устройств и в случае наличия соответствующего требования в законодательстве референтного государства – на государственном языке этого государства.</w:t>
      </w:r>
    </w:p>
    <w:bookmarkEnd w:id="347"/>
    <w:bookmarkStart w:name="z359" w:id="348"/>
    <w:p>
      <w:pPr>
        <w:spacing w:after="0"/>
        <w:ind w:left="0"/>
        <w:jc w:val="both"/>
      </w:pPr>
      <w:r>
        <w:rPr>
          <w:rFonts w:ascii="Times New Roman"/>
          <w:b w:val="false"/>
          <w:i w:val="false"/>
          <w:color w:val="000000"/>
          <w:sz w:val="28"/>
        </w:rPr>
        <w:t>
      2. Заполнение регистрационного удостоверения на русском языке и государственном языке референтного государства осуществляется на разных сторонах регистрационного удостоверения.</w:t>
      </w:r>
    </w:p>
    <w:bookmarkEnd w:id="348"/>
    <w:bookmarkStart w:name="z360" w:id="349"/>
    <w:p>
      <w:pPr>
        <w:spacing w:after="0"/>
        <w:ind w:left="0"/>
        <w:jc w:val="both"/>
      </w:pPr>
      <w:r>
        <w:rPr>
          <w:rFonts w:ascii="Times New Roman"/>
          <w:b w:val="false"/>
          <w:i w:val="false"/>
          <w:color w:val="000000"/>
          <w:sz w:val="28"/>
        </w:rPr>
        <w:t xml:space="preserve">
      3. Регистрационное удостоверение относится к документам строгой отчетности и печатается на бланке, который изготавливается типографским способом и имеет степени защиты в соответствии с законодательством референтного государства. </w:t>
      </w:r>
    </w:p>
    <w:bookmarkEnd w:id="349"/>
    <w:bookmarkStart w:name="z361" w:id="350"/>
    <w:p>
      <w:pPr>
        <w:spacing w:after="0"/>
        <w:ind w:left="0"/>
        <w:jc w:val="both"/>
      </w:pPr>
      <w:r>
        <w:rPr>
          <w:rFonts w:ascii="Times New Roman"/>
          <w:b w:val="false"/>
          <w:i w:val="false"/>
          <w:color w:val="000000"/>
          <w:sz w:val="28"/>
        </w:rPr>
        <w:t>
      При необходимости наименование производителя, его место нахождения (адрес юридического лица, место жительства физического лица, зарегистрированного в качестве индивидуального предпринимателя) и сведения о продукции (модель, марка, артикул и др.) могут быть указаны с использованием букв латинского алфавита.</w:t>
      </w:r>
    </w:p>
    <w:bookmarkEnd w:id="350"/>
    <w:bookmarkStart w:name="z362" w:id="351"/>
    <w:p>
      <w:pPr>
        <w:spacing w:after="0"/>
        <w:ind w:left="0"/>
        <w:jc w:val="both"/>
      </w:pPr>
      <w:r>
        <w:rPr>
          <w:rFonts w:ascii="Times New Roman"/>
          <w:b w:val="false"/>
          <w:i w:val="false"/>
          <w:color w:val="000000"/>
          <w:sz w:val="28"/>
        </w:rPr>
        <w:t>
      4. Указание наименований производителя, уполномоченного представителя производителя и производственных площадок в регистрационном удостоверении осуществляется в следующей последовательности:</w:t>
      </w:r>
    </w:p>
    <w:bookmarkEnd w:id="351"/>
    <w:bookmarkStart w:name="z363" w:id="352"/>
    <w:p>
      <w:pPr>
        <w:spacing w:after="0"/>
        <w:ind w:left="0"/>
        <w:jc w:val="both"/>
      </w:pPr>
      <w:r>
        <w:rPr>
          <w:rFonts w:ascii="Times New Roman"/>
          <w:b w:val="false"/>
          <w:i w:val="false"/>
          <w:color w:val="000000"/>
          <w:sz w:val="28"/>
        </w:rPr>
        <w:t>
      а) для резидентов государств – членов Евразийского экономического союза (далее соответственно – государства-члены, Союз):</w:t>
      </w:r>
    </w:p>
    <w:bookmarkEnd w:id="352"/>
    <w:bookmarkStart w:name="z364" w:id="353"/>
    <w:p>
      <w:pPr>
        <w:spacing w:after="0"/>
        <w:ind w:left="0"/>
        <w:jc w:val="both"/>
      </w:pPr>
      <w:r>
        <w:rPr>
          <w:rFonts w:ascii="Times New Roman"/>
          <w:b w:val="false"/>
          <w:i w:val="false"/>
          <w:color w:val="000000"/>
          <w:sz w:val="28"/>
        </w:rPr>
        <w:t>
      организационно-правовая форма;</w:t>
      </w:r>
    </w:p>
    <w:bookmarkEnd w:id="353"/>
    <w:bookmarkStart w:name="z365" w:id="354"/>
    <w:p>
      <w:pPr>
        <w:spacing w:after="0"/>
        <w:ind w:left="0"/>
        <w:jc w:val="both"/>
      </w:pPr>
      <w:r>
        <w:rPr>
          <w:rFonts w:ascii="Times New Roman"/>
          <w:b w:val="false"/>
          <w:i w:val="false"/>
          <w:color w:val="000000"/>
          <w:sz w:val="28"/>
        </w:rPr>
        <w:t>
      полное наименование (для юридических лиц указывается в кавычках);</w:t>
      </w:r>
    </w:p>
    <w:bookmarkEnd w:id="354"/>
    <w:bookmarkStart w:name="z366" w:id="355"/>
    <w:p>
      <w:pPr>
        <w:spacing w:after="0"/>
        <w:ind w:left="0"/>
        <w:jc w:val="both"/>
      </w:pPr>
      <w:r>
        <w:rPr>
          <w:rFonts w:ascii="Times New Roman"/>
          <w:b w:val="false"/>
          <w:i w:val="false"/>
          <w:color w:val="000000"/>
          <w:sz w:val="28"/>
        </w:rPr>
        <w:t>
      сокращенное наименование (в скобках) (при наличии);</w:t>
      </w:r>
    </w:p>
    <w:bookmarkEnd w:id="355"/>
    <w:bookmarkStart w:name="z367" w:id="356"/>
    <w:p>
      <w:pPr>
        <w:spacing w:after="0"/>
        <w:ind w:left="0"/>
        <w:jc w:val="both"/>
      </w:pPr>
      <w:r>
        <w:rPr>
          <w:rFonts w:ascii="Times New Roman"/>
          <w:b w:val="false"/>
          <w:i w:val="false"/>
          <w:color w:val="000000"/>
          <w:sz w:val="28"/>
        </w:rPr>
        <w:t>
      наименование государства;</w:t>
      </w:r>
    </w:p>
    <w:bookmarkEnd w:id="356"/>
    <w:bookmarkStart w:name="z368" w:id="357"/>
    <w:p>
      <w:pPr>
        <w:spacing w:after="0"/>
        <w:ind w:left="0"/>
        <w:jc w:val="both"/>
      </w:pPr>
      <w:r>
        <w:rPr>
          <w:rFonts w:ascii="Times New Roman"/>
          <w:b w:val="false"/>
          <w:i w:val="false"/>
          <w:color w:val="000000"/>
          <w:sz w:val="28"/>
        </w:rPr>
        <w:t>
      б) для нерезидентов государств-членов:</w:t>
      </w:r>
    </w:p>
    <w:bookmarkEnd w:id="357"/>
    <w:bookmarkStart w:name="z369" w:id="358"/>
    <w:p>
      <w:pPr>
        <w:spacing w:after="0"/>
        <w:ind w:left="0"/>
        <w:jc w:val="both"/>
      </w:pPr>
      <w:r>
        <w:rPr>
          <w:rFonts w:ascii="Times New Roman"/>
          <w:b w:val="false"/>
          <w:i w:val="false"/>
          <w:color w:val="000000"/>
          <w:sz w:val="28"/>
        </w:rPr>
        <w:t>
      полное наименование;</w:t>
      </w:r>
    </w:p>
    <w:bookmarkEnd w:id="358"/>
    <w:bookmarkStart w:name="z370" w:id="359"/>
    <w:p>
      <w:pPr>
        <w:spacing w:after="0"/>
        <w:ind w:left="0"/>
        <w:jc w:val="both"/>
      </w:pPr>
      <w:r>
        <w:rPr>
          <w:rFonts w:ascii="Times New Roman"/>
          <w:b w:val="false"/>
          <w:i w:val="false"/>
          <w:color w:val="000000"/>
          <w:sz w:val="28"/>
        </w:rPr>
        <w:t>
      организационно-правовая форма;</w:t>
      </w:r>
    </w:p>
    <w:bookmarkEnd w:id="359"/>
    <w:bookmarkStart w:name="z371" w:id="360"/>
    <w:p>
      <w:pPr>
        <w:spacing w:after="0"/>
        <w:ind w:left="0"/>
        <w:jc w:val="both"/>
      </w:pPr>
      <w:r>
        <w:rPr>
          <w:rFonts w:ascii="Times New Roman"/>
          <w:b w:val="false"/>
          <w:i w:val="false"/>
          <w:color w:val="000000"/>
          <w:sz w:val="28"/>
        </w:rPr>
        <w:t>
      сокращенное наименование (в скобках) (при наличии);</w:t>
      </w:r>
    </w:p>
    <w:bookmarkEnd w:id="360"/>
    <w:bookmarkStart w:name="z372" w:id="361"/>
    <w:p>
      <w:pPr>
        <w:spacing w:after="0"/>
        <w:ind w:left="0"/>
        <w:jc w:val="both"/>
      </w:pPr>
      <w:r>
        <w:rPr>
          <w:rFonts w:ascii="Times New Roman"/>
          <w:b w:val="false"/>
          <w:i w:val="false"/>
          <w:color w:val="000000"/>
          <w:sz w:val="28"/>
        </w:rPr>
        <w:t>
      наименование государства (на русском языке и (или) на государственном языке референтного государства).</w:t>
      </w:r>
    </w:p>
    <w:bookmarkEnd w:id="361"/>
    <w:bookmarkStart w:name="z373" w:id="362"/>
    <w:p>
      <w:pPr>
        <w:spacing w:after="0"/>
        <w:ind w:left="0"/>
        <w:jc w:val="both"/>
      </w:pPr>
      <w:r>
        <w:rPr>
          <w:rFonts w:ascii="Times New Roman"/>
          <w:b w:val="false"/>
          <w:i w:val="false"/>
          <w:color w:val="000000"/>
          <w:sz w:val="28"/>
        </w:rPr>
        <w:t xml:space="preserve">
      Реквизиты разделяются запятыми. </w:t>
      </w:r>
    </w:p>
    <w:bookmarkEnd w:id="362"/>
    <w:bookmarkStart w:name="z374" w:id="363"/>
    <w:p>
      <w:pPr>
        <w:spacing w:after="0"/>
        <w:ind w:left="0"/>
        <w:jc w:val="both"/>
      </w:pPr>
      <w:r>
        <w:rPr>
          <w:rFonts w:ascii="Times New Roman"/>
          <w:b w:val="false"/>
          <w:i w:val="false"/>
          <w:color w:val="000000"/>
          <w:sz w:val="28"/>
        </w:rPr>
        <w:t>
      5. Указание адреса в регистрационном удостоверении осуществляется в следующей последовательности:</w:t>
      </w:r>
    </w:p>
    <w:bookmarkEnd w:id="363"/>
    <w:bookmarkStart w:name="z375" w:id="364"/>
    <w:p>
      <w:pPr>
        <w:spacing w:after="0"/>
        <w:ind w:left="0"/>
        <w:jc w:val="both"/>
      </w:pPr>
      <w:r>
        <w:rPr>
          <w:rFonts w:ascii="Times New Roman"/>
          <w:b w:val="false"/>
          <w:i w:val="false"/>
          <w:color w:val="000000"/>
          <w:sz w:val="28"/>
        </w:rPr>
        <w:t>
      название улицы (с указанием элемента улично-дорожной сети городской инфраструктуры), номер дома, номер помещения (при наличии);</w:t>
      </w:r>
    </w:p>
    <w:bookmarkEnd w:id="364"/>
    <w:bookmarkStart w:name="z376" w:id="365"/>
    <w:p>
      <w:pPr>
        <w:spacing w:after="0"/>
        <w:ind w:left="0"/>
        <w:jc w:val="both"/>
      </w:pPr>
      <w:r>
        <w:rPr>
          <w:rFonts w:ascii="Times New Roman"/>
          <w:b w:val="false"/>
          <w:i w:val="false"/>
          <w:color w:val="000000"/>
          <w:sz w:val="28"/>
        </w:rPr>
        <w:t>
      название населенного пункта (с указанием типа);</w:t>
      </w:r>
    </w:p>
    <w:bookmarkEnd w:id="365"/>
    <w:bookmarkStart w:name="z377" w:id="366"/>
    <w:p>
      <w:pPr>
        <w:spacing w:after="0"/>
        <w:ind w:left="0"/>
        <w:jc w:val="both"/>
      </w:pPr>
      <w:r>
        <w:rPr>
          <w:rFonts w:ascii="Times New Roman"/>
          <w:b w:val="false"/>
          <w:i w:val="false"/>
          <w:color w:val="000000"/>
          <w:sz w:val="28"/>
        </w:rPr>
        <w:t>
      наименование района;</w:t>
      </w:r>
    </w:p>
    <w:bookmarkEnd w:id="366"/>
    <w:bookmarkStart w:name="z378" w:id="367"/>
    <w:p>
      <w:pPr>
        <w:spacing w:after="0"/>
        <w:ind w:left="0"/>
        <w:jc w:val="both"/>
      </w:pPr>
      <w:r>
        <w:rPr>
          <w:rFonts w:ascii="Times New Roman"/>
          <w:b w:val="false"/>
          <w:i w:val="false"/>
          <w:color w:val="000000"/>
          <w:sz w:val="28"/>
        </w:rPr>
        <w:t>
      название региона (области, края) (с указанием типа);</w:t>
      </w:r>
    </w:p>
    <w:bookmarkEnd w:id="367"/>
    <w:bookmarkStart w:name="z379" w:id="368"/>
    <w:p>
      <w:pPr>
        <w:spacing w:after="0"/>
        <w:ind w:left="0"/>
        <w:jc w:val="both"/>
      </w:pPr>
      <w:r>
        <w:rPr>
          <w:rFonts w:ascii="Times New Roman"/>
          <w:b w:val="false"/>
          <w:i w:val="false"/>
          <w:color w:val="000000"/>
          <w:sz w:val="28"/>
        </w:rPr>
        <w:t>
      почтовый индекс;</w:t>
      </w:r>
    </w:p>
    <w:bookmarkEnd w:id="368"/>
    <w:bookmarkStart w:name="z380" w:id="369"/>
    <w:p>
      <w:pPr>
        <w:spacing w:after="0"/>
        <w:ind w:left="0"/>
        <w:jc w:val="both"/>
      </w:pPr>
      <w:r>
        <w:rPr>
          <w:rFonts w:ascii="Times New Roman"/>
          <w:b w:val="false"/>
          <w:i w:val="false"/>
          <w:color w:val="000000"/>
          <w:sz w:val="28"/>
        </w:rPr>
        <w:t>
      номер абонентского ящика (при наличии);</w:t>
      </w:r>
    </w:p>
    <w:bookmarkEnd w:id="369"/>
    <w:bookmarkStart w:name="z381" w:id="370"/>
    <w:p>
      <w:pPr>
        <w:spacing w:after="0"/>
        <w:ind w:left="0"/>
        <w:jc w:val="both"/>
      </w:pPr>
      <w:r>
        <w:rPr>
          <w:rFonts w:ascii="Times New Roman"/>
          <w:b w:val="false"/>
          <w:i w:val="false"/>
          <w:color w:val="000000"/>
          <w:sz w:val="28"/>
        </w:rPr>
        <w:t>
      наименование государства.</w:t>
      </w:r>
    </w:p>
    <w:bookmarkEnd w:id="370"/>
    <w:bookmarkStart w:name="z382" w:id="371"/>
    <w:p>
      <w:pPr>
        <w:spacing w:after="0"/>
        <w:ind w:left="0"/>
        <w:jc w:val="both"/>
      </w:pPr>
      <w:r>
        <w:rPr>
          <w:rFonts w:ascii="Times New Roman"/>
          <w:b w:val="false"/>
          <w:i w:val="false"/>
          <w:color w:val="000000"/>
          <w:sz w:val="28"/>
        </w:rPr>
        <w:t>
      Для нерезидентов государств-членов адрес указывается с использованием букв латинского алфавита.</w:t>
      </w:r>
    </w:p>
    <w:bookmarkEnd w:id="371"/>
    <w:bookmarkStart w:name="z383" w:id="372"/>
    <w:p>
      <w:pPr>
        <w:spacing w:after="0"/>
        <w:ind w:left="0"/>
        <w:jc w:val="both"/>
      </w:pPr>
      <w:r>
        <w:rPr>
          <w:rFonts w:ascii="Times New Roman"/>
          <w:b w:val="false"/>
          <w:i w:val="false"/>
          <w:color w:val="000000"/>
          <w:sz w:val="28"/>
        </w:rPr>
        <w:t xml:space="preserve">
      Реквизиты разделяются запятыми. </w:t>
      </w:r>
    </w:p>
    <w:bookmarkEnd w:id="372"/>
    <w:bookmarkStart w:name="z384" w:id="373"/>
    <w:p>
      <w:pPr>
        <w:spacing w:after="0"/>
        <w:ind w:left="0"/>
        <w:jc w:val="both"/>
      </w:pPr>
      <w:r>
        <w:rPr>
          <w:rFonts w:ascii="Times New Roman"/>
          <w:b w:val="false"/>
          <w:i w:val="false"/>
          <w:color w:val="000000"/>
          <w:sz w:val="28"/>
        </w:rPr>
        <w:t>
      6. Сведения о производителе и уполномоченном представителе производителя, указанные в регистрационном удостоверении, эксплуатационном документе или инструкции по применению медицинского изделия, руководстве по сервисному обслуживанию, а также в тексте маркировки медицинского изделия, должны быть идентичными и соответствовать информации, указанной в документе либо сведениях, подтверждающих регистрацию производителя и уполномоченного представителя в качестве юридического лица либо индивидуального предпринимателя.</w:t>
      </w:r>
    </w:p>
    <w:bookmarkEnd w:id="373"/>
    <w:bookmarkStart w:name="z385" w:id="374"/>
    <w:p>
      <w:pPr>
        <w:spacing w:after="0"/>
        <w:ind w:left="0"/>
        <w:jc w:val="both"/>
      </w:pPr>
      <w:r>
        <w:rPr>
          <w:rFonts w:ascii="Times New Roman"/>
          <w:b w:val="false"/>
          <w:i w:val="false"/>
          <w:color w:val="000000"/>
          <w:sz w:val="28"/>
        </w:rPr>
        <w:t>
      7. Все поля регистрационного удостоверения должны быть заполнены (в оригинале регистрационного удостоверения нумерация полей отсутствует).</w:t>
      </w:r>
    </w:p>
    <w:bookmarkEnd w:id="374"/>
    <w:bookmarkStart w:name="z386" w:id="375"/>
    <w:p>
      <w:pPr>
        <w:spacing w:after="0"/>
        <w:ind w:left="0"/>
        <w:jc w:val="both"/>
      </w:pPr>
      <w:r>
        <w:rPr>
          <w:rFonts w:ascii="Times New Roman"/>
          <w:b w:val="false"/>
          <w:i w:val="false"/>
          <w:color w:val="000000"/>
          <w:sz w:val="28"/>
        </w:rPr>
        <w:t>
      8. В регистрационном удостоверении указываются:</w:t>
      </w:r>
    </w:p>
    <w:bookmarkEnd w:id="375"/>
    <w:bookmarkStart w:name="z387" w:id="376"/>
    <w:p>
      <w:pPr>
        <w:spacing w:after="0"/>
        <w:ind w:left="0"/>
        <w:jc w:val="both"/>
      </w:pPr>
      <w:r>
        <w:rPr>
          <w:rFonts w:ascii="Times New Roman"/>
          <w:b w:val="false"/>
          <w:i w:val="false"/>
          <w:color w:val="000000"/>
          <w:sz w:val="28"/>
        </w:rPr>
        <w:t>
      а) в поле 1 – эмблема Союза;</w:t>
      </w:r>
    </w:p>
    <w:bookmarkEnd w:id="376"/>
    <w:bookmarkStart w:name="z388" w:id="377"/>
    <w:p>
      <w:pPr>
        <w:spacing w:after="0"/>
        <w:ind w:left="0"/>
        <w:jc w:val="both"/>
      </w:pPr>
      <w:r>
        <w:rPr>
          <w:rFonts w:ascii="Times New Roman"/>
          <w:b w:val="false"/>
          <w:i w:val="false"/>
          <w:color w:val="000000"/>
          <w:sz w:val="28"/>
        </w:rPr>
        <w:t>
      б) в поле 2 – надпись, выполненная в 1 строку:</w:t>
      </w:r>
    </w:p>
    <w:bookmarkEnd w:id="377"/>
    <w:bookmarkStart w:name="z389" w:id="378"/>
    <w:p>
      <w:pPr>
        <w:spacing w:after="0"/>
        <w:ind w:left="0"/>
        <w:jc w:val="both"/>
      </w:pPr>
      <w:r>
        <w:rPr>
          <w:rFonts w:ascii="Times New Roman"/>
          <w:b w:val="false"/>
          <w:i w:val="false"/>
          <w:color w:val="000000"/>
          <w:sz w:val="28"/>
        </w:rPr>
        <w:t>
      "ЕВРАЗИЙСКИЙ ЭКОНОМИЧЕСКИЙ СОЮЗ";</w:t>
      </w:r>
    </w:p>
    <w:bookmarkEnd w:id="378"/>
    <w:bookmarkStart w:name="z390" w:id="379"/>
    <w:p>
      <w:pPr>
        <w:spacing w:after="0"/>
        <w:ind w:left="0"/>
        <w:jc w:val="both"/>
      </w:pPr>
      <w:r>
        <w:rPr>
          <w:rFonts w:ascii="Times New Roman"/>
          <w:b w:val="false"/>
          <w:i w:val="false"/>
          <w:color w:val="000000"/>
          <w:sz w:val="28"/>
        </w:rPr>
        <w:t>
      в) в поле 3 – полное наименование уполномоченного органа референтного государства;</w:t>
      </w:r>
    </w:p>
    <w:bookmarkEnd w:id="379"/>
    <w:bookmarkStart w:name="z391" w:id="380"/>
    <w:p>
      <w:pPr>
        <w:spacing w:after="0"/>
        <w:ind w:left="0"/>
        <w:jc w:val="both"/>
      </w:pPr>
      <w:r>
        <w:rPr>
          <w:rFonts w:ascii="Times New Roman"/>
          <w:b w:val="false"/>
          <w:i w:val="false"/>
          <w:color w:val="000000"/>
          <w:sz w:val="28"/>
        </w:rPr>
        <w:t>
      г) в поле 4 – надпись, выполненная в 1 строку:</w:t>
      </w:r>
    </w:p>
    <w:bookmarkEnd w:id="380"/>
    <w:bookmarkStart w:name="z392" w:id="381"/>
    <w:p>
      <w:pPr>
        <w:spacing w:after="0"/>
        <w:ind w:left="0"/>
        <w:jc w:val="both"/>
      </w:pPr>
      <w:r>
        <w:rPr>
          <w:rFonts w:ascii="Times New Roman"/>
          <w:b w:val="false"/>
          <w:i w:val="false"/>
          <w:color w:val="000000"/>
          <w:sz w:val="28"/>
        </w:rPr>
        <w:t>
      "РЕГИСТРАЦИОННОЕ УДОСТОВЕРЕНИЕ МЕДИЦИНСКОГО ИЗДЕЛИЯ";</w:t>
      </w:r>
    </w:p>
    <w:bookmarkEnd w:id="381"/>
    <w:bookmarkStart w:name="z393" w:id="382"/>
    <w:p>
      <w:pPr>
        <w:spacing w:after="0"/>
        <w:ind w:left="0"/>
        <w:jc w:val="both"/>
      </w:pPr>
      <w:r>
        <w:rPr>
          <w:rFonts w:ascii="Times New Roman"/>
          <w:b w:val="false"/>
          <w:i w:val="false"/>
          <w:color w:val="000000"/>
          <w:sz w:val="28"/>
        </w:rPr>
        <w:t>
      д) в поле 5 – номер регистрационного удостоверения и дата его выдачи.</w:t>
      </w:r>
    </w:p>
    <w:bookmarkEnd w:id="382"/>
    <w:bookmarkStart w:name="z394" w:id="383"/>
    <w:p>
      <w:pPr>
        <w:spacing w:after="0"/>
        <w:ind w:left="0"/>
        <w:jc w:val="both"/>
      </w:pPr>
      <w:r>
        <w:rPr>
          <w:rFonts w:ascii="Times New Roman"/>
          <w:b w:val="false"/>
          <w:i w:val="false"/>
          <w:color w:val="000000"/>
          <w:sz w:val="28"/>
        </w:rPr>
        <w:t>
      Номер регистрационного удостоверения формируется в следующем порядке:</w:t>
      </w:r>
    </w:p>
    <w:bookmarkEnd w:id="383"/>
    <w:bookmarkStart w:name="z395"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2679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85"/>
    <w:p>
      <w:pPr>
        <w:spacing w:after="0"/>
        <w:ind w:left="0"/>
        <w:jc w:val="both"/>
      </w:pPr>
      <w:r>
        <w:rPr>
          <w:rFonts w:ascii="Times New Roman"/>
          <w:b w:val="false"/>
          <w:i w:val="false"/>
          <w:color w:val="000000"/>
          <w:sz w:val="28"/>
        </w:rPr>
        <w:t>
      где:</w:t>
      </w:r>
    </w:p>
    <w:bookmarkEnd w:id="385"/>
    <w:bookmarkStart w:name="z397" w:id="386"/>
    <w:p>
      <w:pPr>
        <w:spacing w:after="0"/>
        <w:ind w:left="0"/>
        <w:jc w:val="both"/>
      </w:pPr>
      <w:r>
        <w:rPr>
          <w:rFonts w:ascii="Times New Roman"/>
          <w:b w:val="false"/>
          <w:i w:val="false"/>
          <w:color w:val="000000"/>
          <w:sz w:val="28"/>
        </w:rPr>
        <w:t>
      элемент 1 – медицинское изделие;</w:t>
      </w:r>
    </w:p>
    <w:bookmarkEnd w:id="386"/>
    <w:bookmarkStart w:name="z398" w:id="387"/>
    <w:p>
      <w:pPr>
        <w:spacing w:after="0"/>
        <w:ind w:left="0"/>
        <w:jc w:val="both"/>
      </w:pPr>
      <w:r>
        <w:rPr>
          <w:rFonts w:ascii="Times New Roman"/>
          <w:b w:val="false"/>
          <w:i w:val="false"/>
          <w:color w:val="000000"/>
          <w:sz w:val="28"/>
        </w:rPr>
        <w:t>
      элемент 2 – 2-значный буквенный код референтного государства в соответствии с международным стандартом ISO 3166-1;</w:t>
      </w:r>
    </w:p>
    <w:bookmarkEnd w:id="387"/>
    <w:bookmarkStart w:name="z399" w:id="388"/>
    <w:p>
      <w:pPr>
        <w:spacing w:after="0"/>
        <w:ind w:left="0"/>
        <w:jc w:val="both"/>
      </w:pPr>
      <w:r>
        <w:rPr>
          <w:rFonts w:ascii="Times New Roman"/>
          <w:b w:val="false"/>
          <w:i w:val="false"/>
          <w:color w:val="000000"/>
          <w:sz w:val="28"/>
        </w:rPr>
        <w:t>
      элемент 3 – 2-значный буквенный код государств признания в соответствии с международным стандартом ISO 3166-1 (указываются коды государств признания, подтвердивших согласование экспертного заключения);</w:t>
      </w:r>
    </w:p>
    <w:bookmarkEnd w:id="388"/>
    <w:bookmarkStart w:name="z400" w:id="389"/>
    <w:p>
      <w:pPr>
        <w:spacing w:after="0"/>
        <w:ind w:left="0"/>
        <w:jc w:val="both"/>
      </w:pPr>
      <w:r>
        <w:rPr>
          <w:rFonts w:ascii="Times New Roman"/>
          <w:b w:val="false"/>
          <w:i w:val="false"/>
          <w:color w:val="000000"/>
          <w:sz w:val="28"/>
        </w:rPr>
        <w:t>
      элемент 4 – 6-значный порядковый номер регистрационного удостоверения, присвоенный уполномоченным органом референтного государства (присваивается автоматически из единого реестра медицинских изделий, зарегистрированных в рамках Союза, порядок формирования и ведения которого утвержден Решением Совета Евразийской экономической комиссии от 12 февраля 2016 г. № 30, и сохраняется неизменным при обращении медицинского изделия в рамках Союза);</w:t>
      </w:r>
    </w:p>
    <w:bookmarkEnd w:id="389"/>
    <w:bookmarkStart w:name="z401" w:id="390"/>
    <w:p>
      <w:pPr>
        <w:spacing w:after="0"/>
        <w:ind w:left="0"/>
        <w:jc w:val="both"/>
      </w:pPr>
      <w:r>
        <w:rPr>
          <w:rFonts w:ascii="Times New Roman"/>
          <w:b w:val="false"/>
          <w:i w:val="false"/>
          <w:color w:val="000000"/>
          <w:sz w:val="28"/>
        </w:rPr>
        <w:t>
      е) в поле 6 – номер и дата приказа уполномоченного органа референтного государства о регистрации медицинского изделия;</w:t>
      </w:r>
    </w:p>
    <w:bookmarkEnd w:id="390"/>
    <w:bookmarkStart w:name="z402" w:id="391"/>
    <w:p>
      <w:pPr>
        <w:spacing w:after="0"/>
        <w:ind w:left="0"/>
        <w:jc w:val="both"/>
      </w:pPr>
      <w:r>
        <w:rPr>
          <w:rFonts w:ascii="Times New Roman"/>
          <w:b w:val="false"/>
          <w:i w:val="false"/>
          <w:color w:val="000000"/>
          <w:sz w:val="28"/>
        </w:rPr>
        <w:t>
      ж) в поле 7 – полное наименование и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391"/>
    <w:bookmarkStart w:name="z403" w:id="392"/>
    <w:p>
      <w:pPr>
        <w:spacing w:after="0"/>
        <w:ind w:left="0"/>
        <w:jc w:val="both"/>
      </w:pPr>
      <w:r>
        <w:rPr>
          <w:rFonts w:ascii="Times New Roman"/>
          <w:b w:val="false"/>
          <w:i w:val="false"/>
          <w:color w:val="000000"/>
          <w:sz w:val="28"/>
        </w:rPr>
        <w:t>
      з) в поле 8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При наличии двух и более производственных площадок допускается указывать сведения о них в приложении к регистрационному удостоверению;</w:t>
      </w:r>
    </w:p>
    <w:bookmarkEnd w:id="392"/>
    <w:bookmarkStart w:name="z404" w:id="393"/>
    <w:p>
      <w:pPr>
        <w:spacing w:after="0"/>
        <w:ind w:left="0"/>
        <w:jc w:val="both"/>
      </w:pPr>
      <w:r>
        <w:rPr>
          <w:rFonts w:ascii="Times New Roman"/>
          <w:b w:val="false"/>
          <w:i w:val="false"/>
          <w:color w:val="000000"/>
          <w:sz w:val="28"/>
        </w:rPr>
        <w:t>
      и) в поле 9 – полное наименование уполномоченного представителя производителя на территориях государств-членов,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При отсутствии уполномоченного представителя производителя на территории государства-члена (в случае, если производитель является резидентом государств-членов) в указанном поле ставится прочерк;</w:t>
      </w:r>
    </w:p>
    <w:bookmarkEnd w:id="393"/>
    <w:bookmarkStart w:name="z405" w:id="394"/>
    <w:p>
      <w:pPr>
        <w:spacing w:after="0"/>
        <w:ind w:left="0"/>
        <w:jc w:val="both"/>
      </w:pPr>
      <w:r>
        <w:rPr>
          <w:rFonts w:ascii="Times New Roman"/>
          <w:b w:val="false"/>
          <w:i w:val="false"/>
          <w:color w:val="000000"/>
          <w:sz w:val="28"/>
        </w:rPr>
        <w:t>
      к) в поле 10 – полное наименование медицинского изделия, включая товарный знак и иные средства индивидуализации (при наличии), которое должно соответствовать наименованию, указанному в экспертном заключении;</w:t>
      </w:r>
    </w:p>
    <w:bookmarkEnd w:id="394"/>
    <w:bookmarkStart w:name="z406" w:id="395"/>
    <w:p>
      <w:pPr>
        <w:spacing w:after="0"/>
        <w:ind w:left="0"/>
        <w:jc w:val="both"/>
      </w:pPr>
      <w:r>
        <w:rPr>
          <w:rFonts w:ascii="Times New Roman"/>
          <w:b w:val="false"/>
          <w:i w:val="false"/>
          <w:color w:val="000000"/>
          <w:sz w:val="28"/>
        </w:rPr>
        <w:t>
      л) в поле 11 – класс потенциального риска применения медицинского изделия, подтвержденный при проведении экспертизы медицинского изделия;</w:t>
      </w:r>
    </w:p>
    <w:bookmarkEnd w:id="395"/>
    <w:bookmarkStart w:name="z407" w:id="396"/>
    <w:p>
      <w:pPr>
        <w:spacing w:after="0"/>
        <w:ind w:left="0"/>
        <w:jc w:val="both"/>
      </w:pPr>
      <w:r>
        <w:rPr>
          <w:rFonts w:ascii="Times New Roman"/>
          <w:b w:val="false"/>
          <w:i w:val="false"/>
          <w:color w:val="000000"/>
          <w:sz w:val="28"/>
        </w:rPr>
        <w:t>
      м) в поле 12 – наименования референтного государства и государства (государств) признания (указываются через запятую);</w:t>
      </w:r>
    </w:p>
    <w:bookmarkEnd w:id="396"/>
    <w:bookmarkStart w:name="z408" w:id="397"/>
    <w:p>
      <w:pPr>
        <w:spacing w:after="0"/>
        <w:ind w:left="0"/>
        <w:jc w:val="both"/>
      </w:pPr>
      <w:r>
        <w:rPr>
          <w:rFonts w:ascii="Times New Roman"/>
          <w:b w:val="false"/>
          <w:i w:val="false"/>
          <w:color w:val="000000"/>
          <w:sz w:val="28"/>
        </w:rPr>
        <w:t>
      н) в поле 13 – количество листов приложения к регистрационному удостоверению (заполняется при наличии приложения);</w:t>
      </w:r>
    </w:p>
    <w:bookmarkEnd w:id="397"/>
    <w:bookmarkStart w:name="z409" w:id="398"/>
    <w:p>
      <w:pPr>
        <w:spacing w:after="0"/>
        <w:ind w:left="0"/>
        <w:jc w:val="both"/>
      </w:pPr>
      <w:r>
        <w:rPr>
          <w:rFonts w:ascii="Times New Roman"/>
          <w:b w:val="false"/>
          <w:i w:val="false"/>
          <w:color w:val="000000"/>
          <w:sz w:val="28"/>
        </w:rPr>
        <w:t>
      о) в поле 14 – указываются слова "Срок действия регистрационного удостоверения медицинского изделия: бессрочно";</w:t>
      </w:r>
    </w:p>
    <w:bookmarkEnd w:id="398"/>
    <w:bookmarkStart w:name="z410" w:id="399"/>
    <w:p>
      <w:pPr>
        <w:spacing w:after="0"/>
        <w:ind w:left="0"/>
        <w:jc w:val="both"/>
      </w:pPr>
      <w:r>
        <w:rPr>
          <w:rFonts w:ascii="Times New Roman"/>
          <w:b w:val="false"/>
          <w:i w:val="false"/>
          <w:color w:val="000000"/>
          <w:sz w:val="28"/>
        </w:rPr>
        <w:t>
      п) в поле 15 – дата регистрации медицинского изделия,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w:t>
      </w:r>
    </w:p>
    <w:bookmarkEnd w:id="399"/>
    <w:bookmarkStart w:name="z411" w:id="400"/>
    <w:p>
      <w:pPr>
        <w:spacing w:after="0"/>
        <w:ind w:left="0"/>
        <w:jc w:val="both"/>
      </w:pPr>
      <w:r>
        <w:rPr>
          <w:rFonts w:ascii="Times New Roman"/>
          <w:b w:val="false"/>
          <w:i w:val="false"/>
          <w:color w:val="000000"/>
          <w:sz w:val="28"/>
        </w:rPr>
        <w:t>
      р) в поле 16 – дата последнего внесения изменений в регистрационное удостоверение,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 Данное поле заполняется при внесении изменений в регистрационное досье с выдачей нового регистрационного удостоверения с прежним номером и указанием номера соответствующего приказа о внесении изменений;</w:t>
      </w:r>
    </w:p>
    <w:bookmarkEnd w:id="400"/>
    <w:bookmarkStart w:name="z412" w:id="401"/>
    <w:p>
      <w:pPr>
        <w:spacing w:after="0"/>
        <w:ind w:left="0"/>
        <w:jc w:val="both"/>
      </w:pPr>
      <w:r>
        <w:rPr>
          <w:rFonts w:ascii="Times New Roman"/>
          <w:b w:val="false"/>
          <w:i w:val="false"/>
          <w:color w:val="000000"/>
          <w:sz w:val="28"/>
        </w:rPr>
        <w:t>
      с) в поле 17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этого уполномоченного органа (при наличии). Использование факсимиле вместо подписи не допускается;</w:t>
      </w:r>
    </w:p>
    <w:bookmarkEnd w:id="401"/>
    <w:bookmarkStart w:name="z413" w:id="402"/>
    <w:p>
      <w:pPr>
        <w:spacing w:after="0"/>
        <w:ind w:left="0"/>
        <w:jc w:val="both"/>
      </w:pPr>
      <w:r>
        <w:rPr>
          <w:rFonts w:ascii="Times New Roman"/>
          <w:b w:val="false"/>
          <w:i w:val="false"/>
          <w:color w:val="000000"/>
          <w:sz w:val="28"/>
        </w:rPr>
        <w:t>
      т) в поле 18 – типографский номер, серия и порядковый номер бланка регистрационного удостоверения, проставляемый при его изготовлении.</w:t>
      </w:r>
    </w:p>
    <w:bookmarkEnd w:id="402"/>
    <w:bookmarkStart w:name="z414" w:id="403"/>
    <w:p>
      <w:pPr>
        <w:spacing w:after="0"/>
        <w:ind w:left="0"/>
        <w:jc w:val="both"/>
      </w:pPr>
      <w:r>
        <w:rPr>
          <w:rFonts w:ascii="Times New Roman"/>
          <w:b w:val="false"/>
          <w:i w:val="false"/>
          <w:color w:val="000000"/>
          <w:sz w:val="28"/>
        </w:rPr>
        <w:t>
      9. При наличии сведений о моделях (марках) медицинского изделия, их составе и принадлежностях или двух и более производственных площадок заполняется приложение к регистрационному удостоверению, которое является неотъемлемой частью регистрационного удостоверения. Каждый лист приложения должен быть пронумерован. В приложении к регистрационному удостоверению указываются:</w:t>
      </w:r>
    </w:p>
    <w:bookmarkEnd w:id="403"/>
    <w:bookmarkStart w:name="z415" w:id="404"/>
    <w:p>
      <w:pPr>
        <w:spacing w:after="0"/>
        <w:ind w:left="0"/>
        <w:jc w:val="both"/>
      </w:pPr>
      <w:r>
        <w:rPr>
          <w:rFonts w:ascii="Times New Roman"/>
          <w:b w:val="false"/>
          <w:i w:val="false"/>
          <w:color w:val="000000"/>
          <w:sz w:val="28"/>
        </w:rPr>
        <w:t>
      а) в поле 1 – надпись, выполненная в 2 строки:</w:t>
      </w:r>
    </w:p>
    <w:bookmarkEnd w:id="404"/>
    <w:bookmarkStart w:name="z416" w:id="405"/>
    <w:p>
      <w:pPr>
        <w:spacing w:after="0"/>
        <w:ind w:left="0"/>
        <w:jc w:val="left"/>
      </w:pPr>
      <w:r>
        <w:rPr>
          <w:rFonts w:ascii="Times New Roman"/>
          <w:b/>
          <w:i w:val="false"/>
          <w:color w:val="000000"/>
        </w:rPr>
        <w:t xml:space="preserve"> "ПРИЛОЖЕНИЕ К РЕГИСТРАЦИОННОМУ УДОСТОВЕРЕНИЮ МЕДИЦИНСКОГО ИЗДЕЛИЯ";</w:t>
      </w:r>
    </w:p>
    <w:bookmarkEnd w:id="405"/>
    <w:bookmarkStart w:name="z417" w:id="406"/>
    <w:p>
      <w:pPr>
        <w:spacing w:after="0"/>
        <w:ind w:left="0"/>
        <w:jc w:val="both"/>
      </w:pPr>
      <w:r>
        <w:rPr>
          <w:rFonts w:ascii="Times New Roman"/>
          <w:b w:val="false"/>
          <w:i w:val="false"/>
          <w:color w:val="000000"/>
          <w:sz w:val="28"/>
        </w:rPr>
        <w:t>
      б) в поле 2 – номер регистрационного удостоверения;</w:t>
      </w:r>
    </w:p>
    <w:bookmarkEnd w:id="406"/>
    <w:bookmarkStart w:name="z418" w:id="407"/>
    <w:p>
      <w:pPr>
        <w:spacing w:after="0"/>
        <w:ind w:left="0"/>
        <w:jc w:val="both"/>
      </w:pPr>
      <w:r>
        <w:rPr>
          <w:rFonts w:ascii="Times New Roman"/>
          <w:b w:val="false"/>
          <w:i w:val="false"/>
          <w:color w:val="000000"/>
          <w:sz w:val="28"/>
        </w:rPr>
        <w:t>
      в) в поле 3 – модели (марки) медицинского изделия, их состав и принадлежности (при наличии);</w:t>
      </w:r>
    </w:p>
    <w:bookmarkEnd w:id="407"/>
    <w:p>
      <w:pPr>
        <w:spacing w:after="0"/>
        <w:ind w:left="0"/>
        <w:jc w:val="both"/>
      </w:pPr>
      <w:bookmarkStart w:name="z419" w:id="408"/>
      <w:r>
        <w:rPr>
          <w:rFonts w:ascii="Times New Roman"/>
          <w:b w:val="false"/>
          <w:i w:val="false"/>
          <w:color w:val="000000"/>
          <w:sz w:val="28"/>
        </w:rPr>
        <w:t xml:space="preserve">
      г) в поле 4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w:t>
      </w:r>
    </w:p>
    <w:bookmarkEnd w:id="408"/>
    <w:p>
      <w:pPr>
        <w:spacing w:after="0"/>
        <w:ind w:left="0"/>
        <w:jc w:val="both"/>
      </w:pPr>
      <w:r>
        <w:rPr>
          <w:rFonts w:ascii="Times New Roman"/>
          <w:b w:val="false"/>
          <w:i w:val="false"/>
          <w:color w:val="000000"/>
          <w:sz w:val="28"/>
        </w:rPr>
        <w:t>(при необходимости указания сведений о двух и более производственных площадках);</w:t>
      </w:r>
    </w:p>
    <w:bookmarkStart w:name="z420" w:id="409"/>
    <w:p>
      <w:pPr>
        <w:spacing w:after="0"/>
        <w:ind w:left="0"/>
        <w:jc w:val="both"/>
      </w:pPr>
      <w:r>
        <w:rPr>
          <w:rFonts w:ascii="Times New Roman"/>
          <w:b w:val="false"/>
          <w:i w:val="false"/>
          <w:color w:val="000000"/>
          <w:sz w:val="28"/>
        </w:rPr>
        <w:t>
      д) в поле 5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уполномоченного органа (при наличии). Использование факсимиле вместо подписи не допускается;</w:t>
      </w:r>
    </w:p>
    <w:bookmarkEnd w:id="409"/>
    <w:bookmarkStart w:name="z421" w:id="410"/>
    <w:p>
      <w:pPr>
        <w:spacing w:after="0"/>
        <w:ind w:left="0"/>
        <w:jc w:val="both"/>
      </w:pPr>
      <w:r>
        <w:rPr>
          <w:rFonts w:ascii="Times New Roman"/>
          <w:b w:val="false"/>
          <w:i w:val="false"/>
          <w:color w:val="000000"/>
          <w:sz w:val="28"/>
        </w:rPr>
        <w:t>
      е) в поле 6 – указывается номер листа приложения;</w:t>
      </w:r>
    </w:p>
    <w:bookmarkEnd w:id="410"/>
    <w:bookmarkStart w:name="z422" w:id="411"/>
    <w:p>
      <w:pPr>
        <w:spacing w:after="0"/>
        <w:ind w:left="0"/>
        <w:jc w:val="both"/>
      </w:pPr>
      <w:r>
        <w:rPr>
          <w:rFonts w:ascii="Times New Roman"/>
          <w:b w:val="false"/>
          <w:i w:val="false"/>
          <w:color w:val="000000"/>
          <w:sz w:val="28"/>
        </w:rPr>
        <w:t>
      ж) в поле 7 – типографский номер, проставляемый при изготовлении бланка приложения.</w:t>
      </w:r>
    </w:p>
    <w:bookmarkEnd w:id="411"/>
    <w:bookmarkStart w:name="z423" w:id="412"/>
    <w:p>
      <w:pPr>
        <w:spacing w:after="0"/>
        <w:ind w:left="0"/>
        <w:jc w:val="both"/>
      </w:pPr>
      <w:r>
        <w:rPr>
          <w:rFonts w:ascii="Times New Roman"/>
          <w:b w:val="false"/>
          <w:i w:val="false"/>
          <w:color w:val="000000"/>
          <w:sz w:val="28"/>
        </w:rPr>
        <w:t>
      10. При заполнении регистрационного удостоверения и (или) приложения к нему указание сведений, не предусмотренных настоящими Правилами, а также использование сокращений слов (кроме общепринятых) и исправление текста не допускаются.</w:t>
      </w:r>
    </w:p>
    <w:bookmarkEnd w:id="412"/>
    <w:bookmarkStart w:name="z424" w:id="413"/>
    <w:p>
      <w:pPr>
        <w:spacing w:after="0"/>
        <w:ind w:left="0"/>
        <w:jc w:val="both"/>
      </w:pPr>
      <w:r>
        <w:rPr>
          <w:rFonts w:ascii="Times New Roman"/>
          <w:b w:val="false"/>
          <w:i w:val="false"/>
          <w:color w:val="000000"/>
          <w:sz w:val="28"/>
        </w:rPr>
        <w:t>
      11. В случае утраты или порчи регистрационного удостоверения уполномоченный орган референтного государства выдает дубликат этого регистрационного удостоверения. При этом в правом верхнем углу регистрационного удостоверения проставляются пометки: "Дубликат выдан "__" ____________ 20__ г." и "Оригинал регистрационного удостоверения медицинского изделия признается недействующим".</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bl>
    <w:bookmarkStart w:name="z426" w:id="414"/>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проведении экспертизы медицинского изделия</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(экспертную организацию)</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государства (государств) признания)</w:t>
            </w:r>
          </w:p>
        </w:tc>
      </w:tr>
    </w:tbl>
    <w:bookmarkStart w:name="z428" w:id="415"/>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экспертизы медицинского изделия</w:t>
      </w:r>
    </w:p>
    <w:bookmarkEnd w:id="415"/>
    <w:p>
      <w:pPr>
        <w:spacing w:after="0"/>
        <w:ind w:left="0"/>
        <w:jc w:val="both"/>
      </w:pPr>
      <w:bookmarkStart w:name="z429" w:id="416"/>
      <w:r>
        <w:rPr>
          <w:rFonts w:ascii="Times New Roman"/>
          <w:b w:val="false"/>
          <w:i w:val="false"/>
          <w:color w:val="000000"/>
          <w:sz w:val="28"/>
        </w:rPr>
        <w:t>
      __________________________________________________________________</w:t>
      </w:r>
    </w:p>
    <w:bookmarkEnd w:id="416"/>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w:t>
      </w:r>
    </w:p>
    <w:bookmarkStart w:name="z430" w:id="417"/>
    <w:p>
      <w:pPr>
        <w:spacing w:after="0"/>
        <w:ind w:left="0"/>
        <w:jc w:val="both"/>
      </w:pPr>
      <w:r>
        <w:rPr>
          <w:rFonts w:ascii="Times New Roman"/>
          <w:b w:val="false"/>
          <w:i w:val="false"/>
          <w:color w:val="000000"/>
          <w:sz w:val="28"/>
        </w:rPr>
        <w:t>
      настоящим просит произвести экспертизу медицинского изделия:</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применения медицинского изделия (в соответствии с классификатором областей медицинского применения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апреля 2019 г. № 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потенциального риска применения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 177)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медицинского изделия имеется лекарственное средство?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Принадлежности</w:t>
            </w:r>
          </w:p>
          <w:bookmarkEnd w:id="418"/>
          <w:p>
            <w:pPr>
              <w:spacing w:after="20"/>
              <w:ind w:left="20"/>
              <w:jc w:val="both"/>
            </w:pPr>
            <w:r>
              <w:rPr>
                <w:rFonts w:ascii="Times New Roman"/>
                <w:b w:val="false"/>
                <w:i w:val="false"/>
                <w:color w:val="000000"/>
                <w:sz w:val="20"/>
              </w:rPr>
              <w:t>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(гарантийный срок) эксплуатации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 регистрационного удостоверения медицинского изделия</w:t>
            </w:r>
          </w:p>
          <w:bookmarkEnd w:id="419"/>
          <w:p>
            <w:pPr>
              <w:spacing w:after="20"/>
              <w:ind w:left="20"/>
              <w:jc w:val="both"/>
            </w:pPr>
            <w:r>
              <w:rPr>
                <w:rFonts w:ascii="Times New Roman"/>
                <w:b w:val="false"/>
                <w:i w:val="false"/>
                <w:color w:val="000000"/>
                <w:sz w:val="20"/>
              </w:rPr>
              <w:t>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0"/>
          <w:p>
            <w:pPr>
              <w:spacing w:after="20"/>
              <w:ind w:left="20"/>
              <w:jc w:val="both"/>
            </w:pPr>
            <w:r>
              <w:rPr>
                <w:rFonts w:ascii="Times New Roman"/>
                <w:b w:val="false"/>
                <w:i w:val="false"/>
                <w:color w:val="000000"/>
                <w:sz w:val="20"/>
              </w:rPr>
              <w:t>
Производство</w:t>
            </w:r>
          </w:p>
          <w:bookmarkEnd w:id="420"/>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1"/>
          <w:p>
            <w:pPr>
              <w:spacing w:after="20"/>
              <w:ind w:left="20"/>
              <w:jc w:val="both"/>
            </w:pPr>
          </w:p>
          <w:bookmarkEnd w:id="421"/>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полностью на данном производстве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частично на данном производстве</w:t>
            </w:r>
          </w:p>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полностью на другом производстве</w:t>
            </w:r>
          </w:p>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22"/>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xml:space="preserve">
Ф. И. О. и должность руководи-теля, </w:t>
            </w:r>
          </w:p>
          <w:bookmarkEnd w:id="423"/>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w:t>
            </w:r>
          </w:p>
          <w:bookmarkEnd w:id="424"/>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разрешитель-ного документа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xml:space="preserve">
Ф. И. О. и должность руководи-теля, </w:t>
            </w:r>
          </w:p>
          <w:bookmarkEnd w:id="425"/>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6"/>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26"/>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7"/>
          <w:p>
            <w:pPr>
              <w:spacing w:after="20"/>
              <w:ind w:left="20"/>
              <w:jc w:val="both"/>
            </w:pPr>
            <w:r>
              <w:rPr>
                <w:rFonts w:ascii="Times New Roman"/>
                <w:b w:val="false"/>
                <w:i w:val="false"/>
                <w:color w:val="000000"/>
                <w:sz w:val="20"/>
              </w:rPr>
              <w:t xml:space="preserve">
номер, дата </w:t>
            </w:r>
          </w:p>
          <w:bookmarkEnd w:id="427"/>
          <w:p>
            <w:pPr>
              <w:spacing w:after="20"/>
              <w:ind w:left="20"/>
              <w:jc w:val="both"/>
            </w:pPr>
            <w:r>
              <w:rPr>
                <w:rFonts w:ascii="Times New Roman"/>
                <w:b w:val="false"/>
                <w:i w:val="false"/>
                <w:color w:val="000000"/>
                <w:sz w:val="20"/>
              </w:rPr>
              <w:t>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8"/>
          <w:p>
            <w:pPr>
              <w:spacing w:after="20"/>
              <w:ind w:left="20"/>
              <w:jc w:val="both"/>
            </w:pPr>
            <w:r>
              <w:rPr>
                <w:rFonts w:ascii="Times New Roman"/>
                <w:b w:val="false"/>
                <w:i w:val="false"/>
                <w:color w:val="000000"/>
                <w:sz w:val="20"/>
              </w:rPr>
              <w:t xml:space="preserve">
Ф. И. О. и должность руководи-теля, </w:t>
            </w:r>
          </w:p>
          <w:bookmarkEnd w:id="428"/>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оплату проведения процедур экспертизы медицинского изделия</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9"/>
          <w:p>
            <w:pPr>
              <w:spacing w:after="20"/>
              <w:ind w:left="20"/>
              <w:jc w:val="both"/>
            </w:pPr>
            <w:r>
              <w:rPr>
                <w:rFonts w:ascii="Times New Roman"/>
                <w:b w:val="false"/>
                <w:i w:val="false"/>
                <w:color w:val="000000"/>
                <w:sz w:val="20"/>
              </w:rPr>
              <w:t>
Способ получения уведомлений (решений) от уполномоченного органа (экспертной организации) референтного государства:</w:t>
            </w:r>
          </w:p>
          <w:bookmarkEnd w:id="4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электронной форме по телекоммуникационным каналам связи (при выборе данного способа необходимо указать адрес (адреса) электронной почты, </w:t>
            </w:r>
          </w:p>
          <w:p>
            <w:pPr>
              <w:spacing w:after="20"/>
              <w:ind w:left="20"/>
              <w:jc w:val="both"/>
            </w:pPr>
            <w:r>
              <w:rPr>
                <w:rFonts w:ascii="Times New Roman"/>
                <w:b w:val="false"/>
                <w:i w:val="false"/>
                <w:color w:val="000000"/>
                <w:sz w:val="20"/>
              </w:rPr>
              <w:t>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Гарантирую достоверность и идентичность информации, содержащейся в регистрационном досье и заявлении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и должность руководителя производителя (уполномоченного представителя производителя)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 производителя (уполномоченного представителя производителя)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445" w:id="430"/>
    <w:p>
      <w:pPr>
        <w:spacing w:after="0"/>
        <w:ind w:left="0"/>
        <w:jc w:val="left"/>
      </w:pPr>
      <w:r>
        <w:rPr>
          <w:rFonts w:ascii="Times New Roman"/>
          <w:b/>
          <w:i w:val="false"/>
          <w:color w:val="000000"/>
        </w:rPr>
        <w:t xml:space="preserve"> ФОРМА</w:t>
      </w:r>
      <w:r>
        <w:br/>
      </w:r>
      <w:r>
        <w:rPr>
          <w:rFonts w:ascii="Times New Roman"/>
          <w:b/>
          <w:i w:val="false"/>
          <w:color w:val="000000"/>
        </w:rPr>
        <w:t xml:space="preserve">заявления о проведении регистрации медицинского изделия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государства (государств) признания)</w:t>
            </w:r>
          </w:p>
        </w:tc>
      </w:tr>
    </w:tbl>
    <w:bookmarkStart w:name="z447" w:id="431"/>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регистрации медицинского изделия</w:t>
      </w:r>
    </w:p>
    <w:bookmarkEnd w:id="431"/>
    <w:bookmarkStart w:name="z448" w:id="432"/>
    <w:p>
      <w:pPr>
        <w:spacing w:after="0"/>
        <w:ind w:left="0"/>
        <w:jc w:val="both"/>
      </w:pPr>
      <w:r>
        <w:rPr>
          <w:rFonts w:ascii="Times New Roman"/>
          <w:b w:val="false"/>
          <w:i w:val="false"/>
          <w:color w:val="000000"/>
          <w:sz w:val="28"/>
        </w:rPr>
        <w:t>
      __________________________________________________________________ (полное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 настоящим просит произвести регистрацию медицинского изделия</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применения медицинского изделия (в соответствии с классификатором областей медицинского применения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апреля 2019 г. №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3"/>
          <w:p>
            <w:pPr>
              <w:spacing w:after="20"/>
              <w:ind w:left="20"/>
              <w:jc w:val="both"/>
            </w:pPr>
            <w:r>
              <w:rPr>
                <w:rFonts w:ascii="Times New Roman"/>
                <w:b w:val="false"/>
                <w:i w:val="false"/>
                <w:color w:val="000000"/>
                <w:sz w:val="20"/>
              </w:rPr>
              <w:t>
Класс потенциального риска применения медицинского изделия</w:t>
            </w:r>
          </w:p>
          <w:bookmarkEnd w:id="43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медицинского изделия имеется лекарственное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ее состав и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(при наличии)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4"/>
          <w:p>
            <w:pPr>
              <w:spacing w:after="20"/>
              <w:ind w:left="20"/>
              <w:jc w:val="both"/>
            </w:pPr>
            <w:r>
              <w:rPr>
                <w:rFonts w:ascii="Times New Roman"/>
                <w:b w:val="false"/>
                <w:i w:val="false"/>
                <w:color w:val="000000"/>
                <w:sz w:val="20"/>
              </w:rPr>
              <w:t>
Принадлежности</w:t>
            </w:r>
          </w:p>
          <w:bookmarkEnd w:id="434"/>
          <w:p>
            <w:pPr>
              <w:spacing w:after="20"/>
              <w:ind w:left="20"/>
              <w:jc w:val="both"/>
            </w:pPr>
            <w:r>
              <w:rPr>
                <w:rFonts w:ascii="Times New Roman"/>
                <w:b w:val="false"/>
                <w:i w:val="false"/>
                <w:color w:val="000000"/>
                <w:sz w:val="20"/>
              </w:rPr>
              <w:t>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5"/>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35"/>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6"/>
          <w:p>
            <w:pPr>
              <w:spacing w:after="20"/>
              <w:ind w:left="20"/>
              <w:jc w:val="both"/>
            </w:pPr>
            <w:r>
              <w:rPr>
                <w:rFonts w:ascii="Times New Roman"/>
                <w:b w:val="false"/>
                <w:i w:val="false"/>
                <w:color w:val="000000"/>
                <w:sz w:val="20"/>
              </w:rPr>
              <w:t xml:space="preserve">
Ф. И. О. и должность руководи-теля, </w:t>
            </w:r>
          </w:p>
          <w:bookmarkEnd w:id="436"/>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производственной площадке (производственных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7"/>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w:t>
            </w:r>
          </w:p>
          <w:bookmarkEnd w:id="437"/>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разреши-тельного документа (при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8"/>
          <w:p>
            <w:pPr>
              <w:spacing w:after="20"/>
              <w:ind w:left="20"/>
              <w:jc w:val="both"/>
            </w:pPr>
            <w:r>
              <w:rPr>
                <w:rFonts w:ascii="Times New Roman"/>
                <w:b w:val="false"/>
                <w:i w:val="false"/>
                <w:color w:val="000000"/>
                <w:sz w:val="20"/>
              </w:rPr>
              <w:t xml:space="preserve">
Ф. И. О. и должность руководи-теля, </w:t>
            </w:r>
          </w:p>
          <w:bookmarkEnd w:id="438"/>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9"/>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39"/>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0"/>
          <w:p>
            <w:pPr>
              <w:spacing w:after="20"/>
              <w:ind w:left="20"/>
              <w:jc w:val="both"/>
            </w:pPr>
            <w:r>
              <w:rPr>
                <w:rFonts w:ascii="Times New Roman"/>
                <w:b w:val="false"/>
                <w:i w:val="false"/>
                <w:color w:val="000000"/>
                <w:sz w:val="20"/>
              </w:rPr>
              <w:t xml:space="preserve">
номер, дата </w:t>
            </w:r>
          </w:p>
          <w:bookmarkEnd w:id="440"/>
          <w:p>
            <w:pPr>
              <w:spacing w:after="20"/>
              <w:ind w:left="20"/>
              <w:jc w:val="both"/>
            </w:pPr>
            <w:r>
              <w:rPr>
                <w:rFonts w:ascii="Times New Roman"/>
                <w:b w:val="false"/>
                <w:i w:val="false"/>
                <w:color w:val="000000"/>
                <w:sz w:val="20"/>
              </w:rPr>
              <w:t>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1"/>
          <w:p>
            <w:pPr>
              <w:spacing w:after="20"/>
              <w:ind w:left="20"/>
              <w:jc w:val="both"/>
            </w:pPr>
            <w:r>
              <w:rPr>
                <w:rFonts w:ascii="Times New Roman"/>
                <w:b w:val="false"/>
                <w:i w:val="false"/>
                <w:color w:val="000000"/>
                <w:sz w:val="20"/>
              </w:rPr>
              <w:t xml:space="preserve">
Ф. И. О. и должность руководи-теля, </w:t>
            </w:r>
          </w:p>
          <w:bookmarkEnd w:id="441"/>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оплату проведения процедур регистрации медицинского изделия</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уведомлений (решений) от уполномоченного органа (экспертной организации) референтного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регистрационного удостоверения медицинского изделия и приложения к нему: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Гарантирую достоверность и идентичность информации, содержащейся в регистрационном досье и заявлении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и должность руководителя производителя (уполномоченного представителя производителя)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 производителя (уполномоченного представителя производителя)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459" w:id="44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необходимых для регистрации медицинского изделия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класса потенциального риска применения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формам, предусмотренным приложениями № 2 и 3 к Правилам регистрации и экспертизы безопасности, качества и эффективности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от производителя на право представления интересов при регистрации (при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заверяется в соответствии с международными нормами заверения или нормами заверения, установленными законодательством референтного государства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производителя с уполномоченным представителем производителя либо его копия (при наличии уполномоченного представителя производителя). Если уполномоченный представитель производителя не является резидентом референтного государства, прилагается копия документа, подтверждающего регистрацию уполномоченного представителя производителя в качестве юридического лица либо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заверяется в соответствии с международными нормами заверения или нормами заверения, установленными законодательством референтного государства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 производителя с приложением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в соответствии с международными нормами заверения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либо сведения, подтверждающие регистрацию производителя в качестве юридического лица либо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3"/>
          <w:p>
            <w:pPr>
              <w:spacing w:after="20"/>
              <w:ind w:left="20"/>
              <w:jc w:val="both"/>
            </w:pPr>
            <w:r>
              <w:rPr>
                <w:rFonts w:ascii="Times New Roman"/>
                <w:b w:val="false"/>
                <w:i w:val="false"/>
                <w:color w:val="000000"/>
                <w:sz w:val="20"/>
              </w:rPr>
              <w:t>
копия документа заверяется в соответствии с международными нормами заверения или нормами заверения, установленными законодательством референтного государства;</w:t>
            </w:r>
          </w:p>
          <w:bookmarkEnd w:id="443"/>
          <w:p>
            <w:pPr>
              <w:spacing w:after="20"/>
              <w:ind w:left="20"/>
              <w:jc w:val="both"/>
            </w:pPr>
            <w:r>
              <w:rPr>
                <w:rFonts w:ascii="Times New Roman"/>
                <w:b w:val="false"/>
                <w:i w:val="false"/>
                <w:color w:val="000000"/>
                <w:sz w:val="20"/>
              </w:rPr>
              <w:t xml:space="preserve">
сведения заверяются производителем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 соответствия системы менеджмента качества требованиям стандарта ISO 13485 либо соответствующего регионального или национального (государственного) стандарта государства – члена Евразийского экономического союза (далее соответственно – государство-член, Союз), выданного на имя производителя медицинских изделий (производственной площадки)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4"/>
          <w:p>
            <w:pPr>
              <w:spacing w:after="20"/>
              <w:ind w:left="20"/>
              <w:jc w:val="both"/>
            </w:pPr>
            <w:r>
              <w:rPr>
                <w:rFonts w:ascii="Times New Roman"/>
                <w:b w:val="false"/>
                <w:i w:val="false"/>
                <w:color w:val="000000"/>
                <w:sz w:val="20"/>
              </w:rPr>
              <w:t xml:space="preserve">
заверяется в соответствии с международными нормами заверения </w:t>
            </w:r>
          </w:p>
          <w:bookmarkEnd w:id="444"/>
          <w:p>
            <w:pPr>
              <w:spacing w:after="20"/>
              <w:ind w:left="20"/>
              <w:jc w:val="both"/>
            </w:pPr>
            <w:r>
              <w:rPr>
                <w:rFonts w:ascii="Times New Roman"/>
                <w:b w:val="false"/>
                <w:i w:val="false"/>
                <w:color w:val="000000"/>
                <w:sz w:val="20"/>
              </w:rPr>
              <w:t>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медицинского изделия обязательным требованиям государств, не являющихся членами Союза (например, директивам или регламентам Европейского союза), или эквивалентный документ (при наличии) либо копия таких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медицинского изделия (сертификата свободной продажи, сертификата на экспорт (за исключением медицинских изделий, впервые произведенных на территории государства-члена)), выданного в стране производителя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в соответствии с международными нормами заверения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других странах со ссылкой на действующие источники таких сведений и электронный файл, содержащий такие сведения, или копия документа, удостоверяющего регистрацию медицинского изделия в других странах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маркировке и упаковке (полноцветные (с указанием кодировки цвета) макеты упаковок и этикеток), текст маркировки на русском языке и государственных языках государств-членов (при необходимости). Текст маркировки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состав руководства,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маркетинге (история при условии обращения изделия на рынке </w:t>
            </w:r>
          </w:p>
          <w:p>
            <w:pPr>
              <w:spacing w:after="20"/>
              <w:ind w:left="20"/>
              <w:jc w:val="both"/>
            </w:pPr>
            <w:r>
              <w:rPr>
                <w:rFonts w:ascii="Times New Roman"/>
                <w:b w:val="false"/>
                <w:i w:val="false"/>
                <w:color w:val="000000"/>
                <w:sz w:val="20"/>
              </w:rPr>
              <w:t>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классов </w:t>
            </w:r>
          </w:p>
          <w:p>
            <w:pPr>
              <w:spacing w:after="20"/>
              <w:ind w:left="20"/>
              <w:jc w:val="both"/>
            </w:pPr>
            <w:r>
              <w:rPr>
                <w:rFonts w:ascii="Times New Roman"/>
                <w:b w:val="false"/>
                <w:i w:val="false"/>
                <w:color w:val="000000"/>
                <w:sz w:val="20"/>
              </w:rPr>
              <w:t>
1 и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6"/>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bookmarkEnd w:id="446"/>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7"/>
          <w:p>
            <w:pPr>
              <w:spacing w:after="20"/>
              <w:ind w:left="20"/>
              <w:jc w:val="both"/>
            </w:pPr>
            <w:r>
              <w:rPr>
                <w:rFonts w:ascii="Times New Roman"/>
                <w:b w:val="false"/>
                <w:i w:val="false"/>
                <w:color w:val="000000"/>
                <w:sz w:val="20"/>
              </w:rPr>
              <w:t>
Сообщения о несчастных случаях и отзывах (информация не предоставляется для вновь разработанных и спроектированных медицинских изделий):</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список неблагоприятных событий (инцидентов) или несчастных случаев, связанных с использованием изделия, и указание периода времени, на протяжении которого происходили указанные случаи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неблагоприятных событий (инцидентов) слишком много, необходимо предоставить краткие обзоры по каждому из типов событий </w:t>
            </w:r>
          </w:p>
          <w:p>
            <w:pPr>
              <w:spacing w:after="20"/>
              <w:ind w:left="20"/>
              <w:jc w:val="both"/>
            </w:pPr>
            <w:r>
              <w:rPr>
                <w:rFonts w:ascii="Times New Roman"/>
                <w:b w:val="false"/>
                <w:i w:val="false"/>
                <w:color w:val="000000"/>
                <w:sz w:val="20"/>
              </w:rPr>
              <w:t>и указать общее количество событий каждого типа, о которых поступали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список отзывов с рынка медицинских изделий и (или) пояснительных уведомлений и описание подхода </w:t>
            </w:r>
          </w:p>
          <w:p>
            <w:pPr>
              <w:spacing w:after="20"/>
              <w:ind w:left="20"/>
              <w:jc w:val="both"/>
            </w:pPr>
            <w:r>
              <w:rPr>
                <w:rFonts w:ascii="Times New Roman"/>
                <w:b w:val="false"/>
                <w:i w:val="false"/>
                <w:color w:val="000000"/>
                <w:sz w:val="20"/>
              </w:rPr>
              <w:t xml:space="preserve">к рассмотрению этих проблем и их решению производителями в каждом </w:t>
            </w:r>
          </w:p>
          <w:p>
            <w:pPr>
              <w:spacing w:after="20"/>
              <w:ind w:left="20"/>
              <w:jc w:val="both"/>
            </w:pPr>
            <w:r>
              <w:rPr>
                <w:rFonts w:ascii="Times New Roman"/>
                <w:b w:val="false"/>
                <w:i w:val="false"/>
                <w:color w:val="000000"/>
                <w:sz w:val="20"/>
              </w:rPr>
              <w:t>из таких случаев</w:t>
            </w:r>
          </w:p>
          <w:p>
            <w:pPr>
              <w:spacing w:after="20"/>
              <w:ind w:left="20"/>
              <w:jc w:val="both"/>
            </w:pPr>
            <w:r>
              <w:rPr>
                <w:rFonts w:ascii="Times New Roman"/>
                <w:b w:val="false"/>
                <w:i w:val="false"/>
                <w:color w:val="000000"/>
                <w:sz w:val="20"/>
              </w:rPr>
              <w:t>
описание анализа и (или) корректирующих действий, предпринятых в ответ на указанные случаи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(кроме класса 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которые применялись производителем при проектировании и производстве медицинского изделия (с указанием наименования и обозначения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утвержденные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27 (далее – Общие требования), с приложением документов, ссылки на которые имеются в указанных сведениях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требования к техническим характеристикам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9"/>
          <w:p>
            <w:pPr>
              <w:spacing w:after="20"/>
              <w:ind w:left="20"/>
              <w:jc w:val="both"/>
            </w:pPr>
            <w:r>
              <w:rPr>
                <w:rFonts w:ascii="Times New Roman"/>
                <w:b w:val="false"/>
                <w:i w:val="false"/>
                <w:color w:val="000000"/>
                <w:sz w:val="20"/>
              </w:rPr>
              <w:t xml:space="preserve">
Протоколы технических испытаний, проведенных в целях доказательства соответствия медицинского изделия Общим требованиям, программы испытаний либо копии указанных документов и (или) документы, содержащие доказательства первой стороны </w:t>
            </w:r>
          </w:p>
          <w:bookmarkEnd w:id="44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(за исключением реагентов, наборов реагентов, контрольных материалов, калибраторов, промывающих растворов и питательных сред)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1"/>
          <w:p>
            <w:pPr>
              <w:spacing w:after="20"/>
              <w:ind w:left="20"/>
              <w:jc w:val="both"/>
            </w:pPr>
            <w:r>
              <w:rPr>
                <w:rFonts w:ascii="Times New Roman"/>
                <w:b w:val="false"/>
                <w:i w:val="false"/>
                <w:color w:val="000000"/>
                <w:sz w:val="20"/>
              </w:rPr>
              <w:t>
копии протоколов заверяются испытательной лабораторией (центром) или в соответствии с нормами заверения, установленными законодательством референтного государства;</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копии программ заверяются испытательной лабораторией (центром) или производителем (уполномоченным представителем производителя);</w:t>
            </w:r>
          </w:p>
          <w:p>
            <w:pPr>
              <w:spacing w:after="20"/>
              <w:ind w:left="20"/>
              <w:jc w:val="both"/>
            </w:pPr>
            <w:r>
              <w:rPr>
                <w:rFonts w:ascii="Times New Roman"/>
                <w:b w:val="false"/>
                <w:i w:val="false"/>
                <w:color w:val="000000"/>
                <w:sz w:val="20"/>
              </w:rPr>
              <w:t>
документы, содержащие доказательства первой стороны, заверяются производителем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оценке биологического действия медицинского изделия </w:t>
            </w:r>
          </w:p>
          <w:p>
            <w:pPr>
              <w:spacing w:after="20"/>
              <w:ind w:left="20"/>
              <w:jc w:val="both"/>
            </w:pPr>
            <w:r>
              <w:rPr>
                <w:rFonts w:ascii="Times New Roman"/>
                <w:b w:val="false"/>
                <w:i w:val="false"/>
                <w:color w:val="000000"/>
                <w:sz w:val="20"/>
              </w:rPr>
              <w:t>(при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bookmarkEnd w:id="452"/>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исследований (испытаний) по оценке биологического действия медицинского изделия, проведенных в целях доказательства соответствия медицинского изделия Общим требованиям (при необходимости), программы исследований (испытаний) либо копии указанных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протоколов и программ заверяются испытательной лабораторией (центром)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клиническом доказательстве эффективности и безопасности медицинского изделия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(кроме класса 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копия отчета заверяется производителем (уполномоченным представителем производителя)</w:t>
            </w:r>
          </w:p>
          <w:bookmarkEnd w:id="454"/>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клиническом испытании (исследовании) медицинского изделия или отчет о клинико-лабораторном испытании (исследовании) медицинского изделия для диагностики in vitro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заверяется медицинской организацией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регистрации лекарственного средства в стране 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валидации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валидации упаковки (для стерильных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(при наличии): сведения производителя о валидации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либо его копия (в случае представления отчета на иностранном языке с переводом на русский язык результатов и выводов исследований) – для изделий, имеющих срок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отчета заверяется производителем (уполномоченным представителем производителя), оригинал подписывается производителем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или инструкция по применению медицинского изделия на русском языке и государственных языках государств-членов (при необходимости). Эксплуатационный документ или инструкция по применению медицинского изделия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5"/>
          <w:p>
            <w:pPr>
              <w:spacing w:after="20"/>
              <w:ind w:left="20"/>
              <w:jc w:val="both"/>
            </w:pPr>
            <w:r>
              <w:rPr>
                <w:rFonts w:ascii="Times New Roman"/>
                <w:b w:val="false"/>
                <w:i w:val="false"/>
                <w:color w:val="000000"/>
                <w:sz w:val="20"/>
              </w:rPr>
              <w:t xml:space="preserve">
Руководство по сервисному обслуживанию – в случае отсутствия данных в эксплуатационной документации </w:t>
            </w:r>
          </w:p>
          <w:bookmarkEnd w:id="455"/>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Данный документ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инспектирования производства медицинского изделия либо его</w:t>
            </w:r>
          </w:p>
          <w:p>
            <w:pPr>
              <w:spacing w:after="20"/>
              <w:ind w:left="20"/>
              <w:jc w:val="both"/>
            </w:pPr>
          </w:p>
          <w:p>
            <w:pPr>
              <w:spacing w:after="20"/>
              <w:ind w:left="20"/>
              <w:jc w:val="both"/>
            </w:pPr>
            <w:r>
              <w:rPr>
                <w:rFonts w:ascii="Times New Roman"/>
                <w:b w:val="false"/>
                <w:i w:val="false"/>
                <w:color w:val="000000"/>
                <w:sz w:val="20"/>
              </w:rPr>
              <w:t>копия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копия отчета заверяется инспектирующей организацией или производителем (уполномоченным представителем производителя)</w:t>
            </w:r>
          </w:p>
          <w:bookmarkEnd w:id="456"/>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медицинских изделий на постпродажном этапе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результаты испытаний медицинских изделий в целях утверждения типа средств измерений </w:t>
            </w:r>
          </w:p>
          <w:p>
            <w:pPr>
              <w:spacing w:after="20"/>
              <w:ind w:left="20"/>
              <w:jc w:val="both"/>
            </w:pPr>
            <w:r>
              <w:rPr>
                <w:rFonts w:ascii="Times New Roman"/>
                <w:b w:val="false"/>
                <w:i w:val="false"/>
                <w:color w:val="000000"/>
                <w:sz w:val="20"/>
              </w:rPr>
              <w:t xml:space="preserve">(в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42), либо их 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организацией, уполномоченной (нотифицированной) в соответствии с законодательством государства-члена на проведение испытаний средств измерений,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изображения общего вида медицинского изделия и принадлежностей (при наличии) (размер не менее 180 мм х 240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7"/>
          <w:p>
            <w:pPr>
              <w:spacing w:after="20"/>
              <w:ind w:left="20"/>
              <w:jc w:val="both"/>
            </w:pPr>
            <w:r>
              <w:rPr>
                <w:rFonts w:ascii="Times New Roman"/>
                <w:b w:val="false"/>
                <w:i w:val="false"/>
                <w:color w:val="000000"/>
                <w:sz w:val="20"/>
              </w:rPr>
              <w:t xml:space="preserve">
Документы, подтверждающие качество лекарственного средства, биологического материала и иных веществ, которые входят в состав медицинского изделия и контактируют с организмом человека в соответствии с назначением медицинского изделия, а также предназначены для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применения только с учетом назначения медицинского изделия, определенного производителем, и выданные в соответствии с законодательством страны происхождения лекарственного средства, биологического материала и иного вещества, либо их копии (по применимости)</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предоставленные заявителем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 случае подачи регистрационного досье в бумажном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484" w:id="458"/>
    <w:p>
      <w:pPr>
        <w:spacing w:after="0"/>
        <w:ind w:left="0"/>
        <w:jc w:val="left"/>
      </w:pPr>
      <w:r>
        <w:rPr>
          <w:rFonts w:ascii="Times New Roman"/>
          <w:b/>
          <w:i w:val="false"/>
          <w:color w:val="000000"/>
        </w:rPr>
        <w:t xml:space="preserve"> ЭКСПЕРТНОЕ ЗАКЛЮЧЕНИЕ </w:t>
      </w:r>
      <w:r>
        <w:br/>
      </w:r>
      <w:r>
        <w:rPr>
          <w:rFonts w:ascii="Times New Roman"/>
          <w:b/>
          <w:i w:val="false"/>
          <w:color w:val="000000"/>
        </w:rPr>
        <w:t xml:space="preserve">об оценке безопасности, качества и эффективности медицинского изделия </w:t>
      </w:r>
    </w:p>
    <w:bookmarkEnd w:id="458"/>
    <w:p>
      <w:pPr>
        <w:spacing w:after="0"/>
        <w:ind w:left="0"/>
        <w:jc w:val="both"/>
      </w:pPr>
      <w:bookmarkStart w:name="z485" w:id="459"/>
      <w:r>
        <w:rPr>
          <w:rFonts w:ascii="Times New Roman"/>
          <w:b w:val="false"/>
          <w:i w:val="false"/>
          <w:color w:val="000000"/>
          <w:sz w:val="28"/>
        </w:rPr>
        <w:t>
      ______________________________________________________________</w:t>
      </w:r>
    </w:p>
    <w:bookmarkEnd w:id="459"/>
    <w:p>
      <w:pPr>
        <w:spacing w:after="0"/>
        <w:ind w:left="0"/>
        <w:jc w:val="both"/>
      </w:pPr>
      <w:r>
        <w:rPr>
          <w:rFonts w:ascii="Times New Roman"/>
          <w:b w:val="false"/>
          <w:i w:val="false"/>
          <w:color w:val="000000"/>
          <w:sz w:val="28"/>
        </w:rPr>
        <w:t>(наименование уполномоченного органа (экспертной организации) референтного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(Ф. И. О. руководителя 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487" w:id="460"/>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об оценке безопасности, качества и эффективности медицинского изделия</w:t>
      </w:r>
      <w:r>
        <w:br/>
      </w:r>
      <w:r>
        <w:rPr>
          <w:rFonts w:ascii="Times New Roman"/>
          <w:b/>
          <w:i w:val="false"/>
          <w:color w:val="000000"/>
        </w:rPr>
        <w:t>№ ______ от "___" __________ 20__ г.</w:t>
      </w:r>
    </w:p>
    <w:bookmarkEnd w:id="460"/>
    <w:bookmarkStart w:name="z488" w:id="461"/>
    <w:p>
      <w:pPr>
        <w:spacing w:after="0"/>
        <w:ind w:left="0"/>
        <w:jc w:val="both"/>
      </w:pPr>
      <w:r>
        <w:rPr>
          <w:rFonts w:ascii="Times New Roman"/>
          <w:b w:val="false"/>
          <w:i w:val="false"/>
          <w:color w:val="000000"/>
          <w:sz w:val="28"/>
        </w:rPr>
        <w:t xml:space="preserve">
      1. Общие сведения о медицинском изделии: </w:t>
      </w:r>
    </w:p>
    <w:bookmarkEnd w:id="461"/>
    <w:bookmarkStart w:name="z489" w:id="462"/>
    <w:p>
      <w:pPr>
        <w:spacing w:after="0"/>
        <w:ind w:left="0"/>
        <w:jc w:val="both"/>
      </w:pPr>
      <w:r>
        <w:rPr>
          <w:rFonts w:ascii="Times New Roman"/>
          <w:b w:val="false"/>
          <w:i w:val="false"/>
          <w:color w:val="000000"/>
          <w:sz w:val="28"/>
        </w:rPr>
        <w:t>
      а) номер и дата регистрации заявлений о проведении экспертизы медицинского изделия и о проведении регистрации медицинского изделия;</w:t>
      </w:r>
    </w:p>
    <w:bookmarkEnd w:id="462"/>
    <w:bookmarkStart w:name="z490" w:id="463"/>
    <w:p>
      <w:pPr>
        <w:spacing w:after="0"/>
        <w:ind w:left="0"/>
        <w:jc w:val="both"/>
      </w:pPr>
      <w:r>
        <w:rPr>
          <w:rFonts w:ascii="Times New Roman"/>
          <w:b w:val="false"/>
          <w:i w:val="false"/>
          <w:color w:val="000000"/>
          <w:sz w:val="28"/>
        </w:rPr>
        <w:t>
      б) наименование медицинского изделия;</w:t>
      </w:r>
    </w:p>
    <w:bookmarkEnd w:id="463"/>
    <w:bookmarkStart w:name="z491" w:id="464"/>
    <w:p>
      <w:pPr>
        <w:spacing w:after="0"/>
        <w:ind w:left="0"/>
        <w:jc w:val="both"/>
      </w:pPr>
      <w:r>
        <w:rPr>
          <w:rFonts w:ascii="Times New Roman"/>
          <w:b w:val="false"/>
          <w:i w:val="false"/>
          <w:color w:val="000000"/>
          <w:sz w:val="28"/>
        </w:rPr>
        <w:t>
      в) производитель медицинского изделия, страна;</w:t>
      </w:r>
    </w:p>
    <w:bookmarkEnd w:id="464"/>
    <w:bookmarkStart w:name="z492" w:id="465"/>
    <w:p>
      <w:pPr>
        <w:spacing w:after="0"/>
        <w:ind w:left="0"/>
        <w:jc w:val="both"/>
      </w:pPr>
      <w:r>
        <w:rPr>
          <w:rFonts w:ascii="Times New Roman"/>
          <w:b w:val="false"/>
          <w:i w:val="false"/>
          <w:color w:val="000000"/>
          <w:sz w:val="28"/>
        </w:rPr>
        <w:t>
      г) производственная площадка (площадки), страна;</w:t>
      </w:r>
    </w:p>
    <w:bookmarkEnd w:id="465"/>
    <w:bookmarkStart w:name="z493" w:id="466"/>
    <w:p>
      <w:pPr>
        <w:spacing w:after="0"/>
        <w:ind w:left="0"/>
        <w:jc w:val="both"/>
      </w:pPr>
      <w:r>
        <w:rPr>
          <w:rFonts w:ascii="Times New Roman"/>
          <w:b w:val="false"/>
          <w:i w:val="false"/>
          <w:color w:val="000000"/>
          <w:sz w:val="28"/>
        </w:rPr>
        <w:t>
      д) уполномоченный представитель производителя (при наличии);</w:t>
      </w:r>
    </w:p>
    <w:bookmarkEnd w:id="466"/>
    <w:bookmarkStart w:name="z494" w:id="467"/>
    <w:p>
      <w:pPr>
        <w:spacing w:after="0"/>
        <w:ind w:left="0"/>
        <w:jc w:val="both"/>
      </w:pPr>
      <w:r>
        <w:rPr>
          <w:rFonts w:ascii="Times New Roman"/>
          <w:b w:val="false"/>
          <w:i w:val="false"/>
          <w:color w:val="000000"/>
          <w:sz w:val="28"/>
        </w:rPr>
        <w:t>
      е) область применения и назначение;</w:t>
      </w:r>
    </w:p>
    <w:bookmarkEnd w:id="467"/>
    <w:bookmarkStart w:name="z495" w:id="468"/>
    <w:p>
      <w:pPr>
        <w:spacing w:after="0"/>
        <w:ind w:left="0"/>
        <w:jc w:val="both"/>
      </w:pPr>
      <w:r>
        <w:rPr>
          <w:rFonts w:ascii="Times New Roman"/>
          <w:b w:val="false"/>
          <w:i w:val="false"/>
          <w:color w:val="000000"/>
          <w:sz w:val="28"/>
        </w:rPr>
        <w:t xml:space="preserve">
      ж) вид медицинского изделия в соответствии с номенклатурой медицинских изделий Евразийского экономического союза, правила ведения которой утверждены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29 декабря 2015 г. № 177;</w:t>
      </w:r>
    </w:p>
    <w:bookmarkEnd w:id="468"/>
    <w:bookmarkStart w:name="z496" w:id="469"/>
    <w:p>
      <w:pPr>
        <w:spacing w:after="0"/>
        <w:ind w:left="0"/>
        <w:jc w:val="both"/>
      </w:pPr>
      <w:r>
        <w:rPr>
          <w:rFonts w:ascii="Times New Roman"/>
          <w:b w:val="false"/>
          <w:i w:val="false"/>
          <w:color w:val="000000"/>
          <w:sz w:val="28"/>
        </w:rPr>
        <w:t>
      з) класс потенциального риска применения медицинского изделия;</w:t>
      </w:r>
    </w:p>
    <w:bookmarkEnd w:id="469"/>
    <w:bookmarkStart w:name="z497" w:id="470"/>
    <w:p>
      <w:pPr>
        <w:spacing w:after="0"/>
        <w:ind w:left="0"/>
        <w:jc w:val="both"/>
      </w:pPr>
      <w:r>
        <w:rPr>
          <w:rFonts w:ascii="Times New Roman"/>
          <w:b w:val="false"/>
          <w:i w:val="false"/>
          <w:color w:val="000000"/>
          <w:sz w:val="28"/>
        </w:rPr>
        <w:t>
      и) состав медицинского изделия (модели (марки) медицинского изделия (при наличии)) и принадлежностей к нему (при наличии);</w:t>
      </w:r>
    </w:p>
    <w:bookmarkEnd w:id="470"/>
    <w:bookmarkStart w:name="z498" w:id="471"/>
    <w:p>
      <w:pPr>
        <w:spacing w:after="0"/>
        <w:ind w:left="0"/>
        <w:jc w:val="both"/>
      </w:pPr>
      <w:r>
        <w:rPr>
          <w:rFonts w:ascii="Times New Roman"/>
          <w:b w:val="false"/>
          <w:i w:val="false"/>
          <w:color w:val="000000"/>
          <w:sz w:val="28"/>
        </w:rPr>
        <w:t>
      к) основные технические характеристики медицинского изделия (модели (марки, типа) медицинского изделия (при наличии)).</w:t>
      </w:r>
    </w:p>
    <w:bookmarkEnd w:id="471"/>
    <w:bookmarkStart w:name="z499" w:id="472"/>
    <w:p>
      <w:pPr>
        <w:spacing w:after="0"/>
        <w:ind w:left="0"/>
        <w:jc w:val="both"/>
      </w:pPr>
      <w:r>
        <w:rPr>
          <w:rFonts w:ascii="Times New Roman"/>
          <w:b w:val="false"/>
          <w:i w:val="false"/>
          <w:color w:val="000000"/>
          <w:sz w:val="28"/>
        </w:rPr>
        <w:t>
      2. Результаты экспертизы безопасности, качества и эффективности медицинского изделия (по применимости):</w:t>
      </w:r>
    </w:p>
    <w:bookmarkEnd w:id="472"/>
    <w:bookmarkStart w:name="z500" w:id="473"/>
    <w:p>
      <w:pPr>
        <w:spacing w:after="0"/>
        <w:ind w:left="0"/>
        <w:jc w:val="both"/>
      </w:pPr>
      <w:r>
        <w:rPr>
          <w:rFonts w:ascii="Times New Roman"/>
          <w:b w:val="false"/>
          <w:i w:val="false"/>
          <w:color w:val="000000"/>
          <w:sz w:val="28"/>
        </w:rPr>
        <w:t>
      а) оценка правильности отнесения изделия к медицинским изделиям;</w:t>
      </w:r>
    </w:p>
    <w:bookmarkEnd w:id="473"/>
    <w:bookmarkStart w:name="z501" w:id="474"/>
    <w:p>
      <w:pPr>
        <w:spacing w:after="0"/>
        <w:ind w:left="0"/>
        <w:jc w:val="both"/>
      </w:pPr>
      <w:r>
        <w:rPr>
          <w:rFonts w:ascii="Times New Roman"/>
          <w:b w:val="false"/>
          <w:i w:val="false"/>
          <w:color w:val="000000"/>
          <w:sz w:val="28"/>
        </w:rPr>
        <w:t xml:space="preserve">
      б)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 № 173;</w:t>
      </w:r>
    </w:p>
    <w:bookmarkEnd w:id="474"/>
    <w:bookmarkStart w:name="z502" w:id="475"/>
    <w:p>
      <w:pPr>
        <w:spacing w:after="0"/>
        <w:ind w:left="0"/>
        <w:jc w:val="both"/>
      </w:pPr>
      <w:r>
        <w:rPr>
          <w:rFonts w:ascii="Times New Roman"/>
          <w:b w:val="false"/>
          <w:i w:val="false"/>
          <w:color w:val="000000"/>
          <w:sz w:val="28"/>
        </w:rPr>
        <w:t>
      в) оценка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 177;</w:t>
      </w:r>
    </w:p>
    <w:bookmarkEnd w:id="475"/>
    <w:bookmarkStart w:name="z503" w:id="476"/>
    <w:p>
      <w:pPr>
        <w:spacing w:after="0"/>
        <w:ind w:left="0"/>
        <w:jc w:val="both"/>
      </w:pPr>
      <w:r>
        <w:rPr>
          <w:rFonts w:ascii="Times New Roman"/>
          <w:b w:val="false"/>
          <w:i w:val="false"/>
          <w:color w:val="000000"/>
          <w:sz w:val="28"/>
        </w:rPr>
        <w:t xml:space="preserve">
      г) оценка соответствия моделей (марок) медицинского изделия (при наличии), включаемых в одно регистрационное удостоверение, критериям,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 регистрации и экспертизы безопасности, качества и эффективности медицинских изделий, утвержденных Решением Совета Евразийской экономической комиссии от 12 февраля 2016 г. № 46; </w:t>
      </w:r>
    </w:p>
    <w:bookmarkEnd w:id="476"/>
    <w:bookmarkStart w:name="z504" w:id="477"/>
    <w:p>
      <w:pPr>
        <w:spacing w:after="0"/>
        <w:ind w:left="0"/>
        <w:jc w:val="both"/>
      </w:pPr>
      <w:r>
        <w:rPr>
          <w:rFonts w:ascii="Times New Roman"/>
          <w:b w:val="false"/>
          <w:i w:val="false"/>
          <w:color w:val="000000"/>
          <w:sz w:val="28"/>
        </w:rPr>
        <w:t xml:space="preserve">
      д) анализ и оценка доказательных документов (материалов), подтверждающих соответствие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27 (далее – Общие требования):</w:t>
      </w:r>
    </w:p>
    <w:bookmarkEnd w:id="477"/>
    <w:bookmarkStart w:name="z505" w:id="478"/>
    <w:p>
      <w:pPr>
        <w:spacing w:after="0"/>
        <w:ind w:left="0"/>
        <w:jc w:val="both"/>
      </w:pPr>
      <w:r>
        <w:rPr>
          <w:rFonts w:ascii="Times New Roman"/>
          <w:b w:val="false"/>
          <w:i w:val="false"/>
          <w:color w:val="000000"/>
          <w:sz w:val="28"/>
        </w:rPr>
        <w:t>
      анализ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bookmarkEnd w:id="478"/>
    <w:bookmarkStart w:name="z506" w:id="479"/>
    <w:p>
      <w:pPr>
        <w:spacing w:after="0"/>
        <w:ind w:left="0"/>
        <w:jc w:val="both"/>
      </w:pPr>
      <w:r>
        <w:rPr>
          <w:rFonts w:ascii="Times New Roman"/>
          <w:b w:val="false"/>
          <w:i w:val="false"/>
          <w:color w:val="000000"/>
          <w:sz w:val="28"/>
        </w:rPr>
        <w:t xml:space="preserve">
      оценка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28;</w:t>
      </w:r>
    </w:p>
    <w:bookmarkEnd w:id="479"/>
    <w:bookmarkStart w:name="z507" w:id="480"/>
    <w:p>
      <w:pPr>
        <w:spacing w:after="0"/>
        <w:ind w:left="0"/>
        <w:jc w:val="both"/>
      </w:pPr>
      <w:r>
        <w:rPr>
          <w:rFonts w:ascii="Times New Roman"/>
          <w:b w:val="false"/>
          <w:i w:val="false"/>
          <w:color w:val="000000"/>
          <w:sz w:val="28"/>
        </w:rPr>
        <w:t xml:space="preserve">
      оценка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мая 2016 г. № 38;</w:t>
      </w:r>
    </w:p>
    <w:bookmarkEnd w:id="480"/>
    <w:bookmarkStart w:name="z508" w:id="481"/>
    <w:p>
      <w:pPr>
        <w:spacing w:after="0"/>
        <w:ind w:left="0"/>
        <w:jc w:val="both"/>
      </w:pPr>
      <w:r>
        <w:rPr>
          <w:rFonts w:ascii="Times New Roman"/>
          <w:b w:val="false"/>
          <w:i w:val="false"/>
          <w:color w:val="000000"/>
          <w:sz w:val="28"/>
        </w:rPr>
        <w:t>
      анализ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bookmarkEnd w:id="481"/>
    <w:bookmarkStart w:name="z509" w:id="482"/>
    <w:p>
      <w:pPr>
        <w:spacing w:after="0"/>
        <w:ind w:left="0"/>
        <w:jc w:val="both"/>
      </w:pPr>
      <w:r>
        <w:rPr>
          <w:rFonts w:ascii="Times New Roman"/>
          <w:b w:val="false"/>
          <w:i w:val="false"/>
          <w:color w:val="000000"/>
          <w:sz w:val="28"/>
        </w:rPr>
        <w:t>
      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валидности данных, используемых для доказательства клинической эффективности и безопасности медицинского 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bookmarkEnd w:id="482"/>
    <w:bookmarkStart w:name="z510" w:id="483"/>
    <w:p>
      <w:pPr>
        <w:spacing w:after="0"/>
        <w:ind w:left="0"/>
        <w:jc w:val="both"/>
      </w:pPr>
      <w:r>
        <w:rPr>
          <w:rFonts w:ascii="Times New Roman"/>
          <w:b w:val="false"/>
          <w:i w:val="false"/>
          <w:color w:val="000000"/>
          <w:sz w:val="28"/>
        </w:rPr>
        <w:t xml:space="preserve">
      оценка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29;</w:t>
      </w:r>
    </w:p>
    <w:bookmarkEnd w:id="483"/>
    <w:bookmarkStart w:name="z511" w:id="484"/>
    <w:p>
      <w:pPr>
        <w:spacing w:after="0"/>
        <w:ind w:left="0"/>
        <w:jc w:val="both"/>
      </w:pPr>
      <w:r>
        <w:rPr>
          <w:rFonts w:ascii="Times New Roman"/>
          <w:b w:val="false"/>
          <w:i w:val="false"/>
          <w:color w:val="000000"/>
          <w:sz w:val="28"/>
        </w:rPr>
        <w:t xml:space="preserve">
      анализ валидности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 </w:t>
      </w:r>
    </w:p>
    <w:bookmarkEnd w:id="484"/>
    <w:bookmarkStart w:name="z512" w:id="485"/>
    <w:p>
      <w:pPr>
        <w:spacing w:after="0"/>
        <w:ind w:left="0"/>
        <w:jc w:val="both"/>
      </w:pPr>
      <w:r>
        <w:rPr>
          <w:rFonts w:ascii="Times New Roman"/>
          <w:b w:val="false"/>
          <w:i w:val="false"/>
          <w:color w:val="000000"/>
          <w:sz w:val="28"/>
        </w:rPr>
        <w:t>
      анализ стандартов, применяемых производителем при проектировании и производстве медицинского изделия;</w:t>
      </w:r>
    </w:p>
    <w:bookmarkEnd w:id="485"/>
    <w:bookmarkStart w:name="z513" w:id="486"/>
    <w:p>
      <w:pPr>
        <w:spacing w:after="0"/>
        <w:ind w:left="0"/>
        <w:jc w:val="both"/>
      </w:pPr>
      <w:r>
        <w:rPr>
          <w:rFonts w:ascii="Times New Roman"/>
          <w:b w:val="false"/>
          <w:i w:val="false"/>
          <w:color w:val="000000"/>
          <w:sz w:val="28"/>
        </w:rPr>
        <w:t xml:space="preserve">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Лекарственное средство должно быть зарегистрировано и разрешено к применению в государстве – производителе лекарственного средства;</w:t>
      </w:r>
    </w:p>
    <w:bookmarkEnd w:id="486"/>
    <w:bookmarkStart w:name="z514" w:id="487"/>
    <w:p>
      <w:pPr>
        <w:spacing w:after="0"/>
        <w:ind w:left="0"/>
        <w:jc w:val="both"/>
      </w:pPr>
      <w:r>
        <w:rPr>
          <w:rFonts w:ascii="Times New Roman"/>
          <w:b w:val="false"/>
          <w:i w:val="false"/>
          <w:color w:val="000000"/>
          <w:sz w:val="28"/>
        </w:rPr>
        <w:t>
      анализ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валидации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
    <w:bookmarkEnd w:id="487"/>
    <w:bookmarkStart w:name="z515" w:id="488"/>
    <w:p>
      <w:pPr>
        <w:spacing w:after="0"/>
        <w:ind w:left="0"/>
        <w:jc w:val="both"/>
      </w:pPr>
      <w:r>
        <w:rPr>
          <w:rFonts w:ascii="Times New Roman"/>
          <w:b w:val="false"/>
          <w:i w:val="false"/>
          <w:color w:val="000000"/>
          <w:sz w:val="28"/>
        </w:rPr>
        <w:t>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488"/>
    <w:bookmarkStart w:name="z516" w:id="489"/>
    <w:p>
      <w:pPr>
        <w:spacing w:after="0"/>
        <w:ind w:left="0"/>
        <w:jc w:val="both"/>
      </w:pPr>
      <w:r>
        <w:rPr>
          <w:rFonts w:ascii="Times New Roman"/>
          <w:b w:val="false"/>
          <w:i w:val="false"/>
          <w:color w:val="000000"/>
          <w:sz w:val="28"/>
        </w:rPr>
        <w:t>
      изучение валидности программного обеспечения на основе анализа данных о его верификации и валидации, в том числе информации о его разработке, мерах и средствах защиты от несанкционированного доступа и обеспечении кибербезопасности, тестировании производителем, данных об идентификации и маркировке;</w:t>
      </w:r>
    </w:p>
    <w:bookmarkEnd w:id="489"/>
    <w:bookmarkStart w:name="z517" w:id="490"/>
    <w:p>
      <w:pPr>
        <w:spacing w:after="0"/>
        <w:ind w:left="0"/>
        <w:jc w:val="both"/>
      </w:pPr>
      <w:r>
        <w:rPr>
          <w:rFonts w:ascii="Times New Roman"/>
          <w:b w:val="false"/>
          <w:i w:val="false"/>
          <w:color w:val="000000"/>
          <w:sz w:val="28"/>
        </w:rPr>
        <w:t>
      анализ отчета о стабильности медицинского изделия, обоснованности заявленного срока хранения;</w:t>
      </w:r>
    </w:p>
    <w:bookmarkEnd w:id="490"/>
    <w:bookmarkStart w:name="z518" w:id="491"/>
    <w:p>
      <w:pPr>
        <w:spacing w:after="0"/>
        <w:ind w:left="0"/>
        <w:jc w:val="both"/>
      </w:pPr>
      <w:r>
        <w:rPr>
          <w:rFonts w:ascii="Times New Roman"/>
          <w:b w:val="false"/>
          <w:i w:val="false"/>
          <w:color w:val="000000"/>
          <w:sz w:val="28"/>
        </w:rPr>
        <w:t xml:space="preserve">
      рассмотрение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 </w:t>
      </w:r>
    </w:p>
    <w:bookmarkEnd w:id="491"/>
    <w:bookmarkStart w:name="z519" w:id="492"/>
    <w:p>
      <w:pPr>
        <w:spacing w:after="0"/>
        <w:ind w:left="0"/>
        <w:jc w:val="both"/>
      </w:pPr>
      <w:r>
        <w:rPr>
          <w:rFonts w:ascii="Times New Roman"/>
          <w:b w:val="false"/>
          <w:i w:val="false"/>
          <w:color w:val="000000"/>
          <w:sz w:val="28"/>
        </w:rPr>
        <w:t>
      подтверждение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bookmarkEnd w:id="492"/>
    <w:bookmarkStart w:name="z520" w:id="493"/>
    <w:p>
      <w:pPr>
        <w:spacing w:after="0"/>
        <w:ind w:left="0"/>
        <w:jc w:val="both"/>
      </w:pPr>
      <w:r>
        <w:rPr>
          <w:rFonts w:ascii="Times New Roman"/>
          <w:b w:val="false"/>
          <w:i w:val="false"/>
          <w:color w:val="000000"/>
          <w:sz w:val="28"/>
        </w:rPr>
        <w:t>
      оценка соответствия эксплуатационного документа или инструкции по применению, руководства по сервисному обслуживанию Общим требованиям;</w:t>
      </w:r>
    </w:p>
    <w:bookmarkEnd w:id="493"/>
    <w:bookmarkStart w:name="z521" w:id="494"/>
    <w:p>
      <w:pPr>
        <w:spacing w:after="0"/>
        <w:ind w:left="0"/>
        <w:jc w:val="both"/>
      </w:pPr>
      <w:r>
        <w:rPr>
          <w:rFonts w:ascii="Times New Roman"/>
          <w:b w:val="false"/>
          <w:i w:val="false"/>
          <w:color w:val="000000"/>
          <w:sz w:val="28"/>
        </w:rPr>
        <w:t>
      оценка соответствия маркировки медицинского изделия Общим требованиям;</w:t>
      </w:r>
    </w:p>
    <w:bookmarkEnd w:id="494"/>
    <w:bookmarkStart w:name="z522" w:id="495"/>
    <w:p>
      <w:pPr>
        <w:spacing w:after="0"/>
        <w:ind w:left="0"/>
        <w:jc w:val="both"/>
      </w:pPr>
      <w:r>
        <w:rPr>
          <w:rFonts w:ascii="Times New Roman"/>
          <w:b w:val="false"/>
          <w:i w:val="false"/>
          <w:color w:val="000000"/>
          <w:sz w:val="28"/>
        </w:rPr>
        <w:t>
      анализ требований к техническим характеристикам медицинского изделия;</w:t>
      </w:r>
    </w:p>
    <w:bookmarkEnd w:id="495"/>
    <w:bookmarkStart w:name="z523" w:id="496"/>
    <w:p>
      <w:pPr>
        <w:spacing w:after="0"/>
        <w:ind w:left="0"/>
        <w:jc w:val="both"/>
      </w:pPr>
      <w:r>
        <w:rPr>
          <w:rFonts w:ascii="Times New Roman"/>
          <w:b w:val="false"/>
          <w:i w:val="false"/>
          <w:color w:val="000000"/>
          <w:sz w:val="28"/>
        </w:rPr>
        <w:t xml:space="preserve">
      оценка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42);</w:t>
      </w:r>
    </w:p>
    <w:bookmarkEnd w:id="496"/>
    <w:bookmarkStart w:name="z524" w:id="497"/>
    <w:p>
      <w:pPr>
        <w:spacing w:after="0"/>
        <w:ind w:left="0"/>
        <w:jc w:val="both"/>
      </w:pPr>
      <w:r>
        <w:rPr>
          <w:rFonts w:ascii="Times New Roman"/>
          <w:b w:val="false"/>
          <w:i w:val="false"/>
          <w:color w:val="000000"/>
          <w:sz w:val="28"/>
        </w:rPr>
        <w:t xml:space="preserve">
      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 2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 № 106,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bookmarkEnd w:id="497"/>
    <w:bookmarkStart w:name="z525" w:id="498"/>
    <w:p>
      <w:pPr>
        <w:spacing w:after="0"/>
        <w:ind w:left="0"/>
        <w:jc w:val="both"/>
      </w:pPr>
      <w:r>
        <w:rPr>
          <w:rFonts w:ascii="Times New Roman"/>
          <w:b w:val="false"/>
          <w:i w:val="false"/>
          <w:color w:val="000000"/>
          <w:sz w:val="28"/>
        </w:rPr>
        <w:t>
      ж)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bookmarkEnd w:id="498"/>
    <w:bookmarkStart w:name="z526" w:id="499"/>
    <w:p>
      <w:pPr>
        <w:spacing w:after="0"/>
        <w:ind w:left="0"/>
        <w:jc w:val="both"/>
      </w:pPr>
      <w:r>
        <w:rPr>
          <w:rFonts w:ascii="Times New Roman"/>
          <w:b w:val="false"/>
          <w:i w:val="false"/>
          <w:color w:val="000000"/>
          <w:sz w:val="28"/>
        </w:rPr>
        <w:t>
      з) подтверждение обоснованности указания производственных площадок регистрируемого медицинского изделия;</w:t>
      </w:r>
    </w:p>
    <w:bookmarkEnd w:id="499"/>
    <w:bookmarkStart w:name="z527" w:id="500"/>
    <w:p>
      <w:pPr>
        <w:spacing w:after="0"/>
        <w:ind w:left="0"/>
        <w:jc w:val="both"/>
      </w:pPr>
      <w:r>
        <w:rPr>
          <w:rFonts w:ascii="Times New Roman"/>
          <w:b w:val="false"/>
          <w:i w:val="false"/>
          <w:color w:val="000000"/>
          <w:sz w:val="28"/>
        </w:rPr>
        <w:t>
      и)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500"/>
    <w:bookmarkStart w:name="z528" w:id="501"/>
    <w:p>
      <w:pPr>
        <w:spacing w:after="0"/>
        <w:ind w:left="0"/>
        <w:jc w:val="both"/>
      </w:pPr>
      <w:r>
        <w:rPr>
          <w:rFonts w:ascii="Times New Roman"/>
          <w:b w:val="false"/>
          <w:i w:val="false"/>
          <w:color w:val="000000"/>
          <w:sz w:val="28"/>
        </w:rPr>
        <w:t>
      к) анализ представленной производителем информации о маркетинге;</w:t>
      </w:r>
    </w:p>
    <w:bookmarkEnd w:id="501"/>
    <w:bookmarkStart w:name="z529" w:id="502"/>
    <w:p>
      <w:pPr>
        <w:spacing w:after="0"/>
        <w:ind w:left="0"/>
        <w:jc w:val="both"/>
      </w:pPr>
      <w:r>
        <w:rPr>
          <w:rFonts w:ascii="Times New Roman"/>
          <w:b w:val="false"/>
          <w:i w:val="false"/>
          <w:color w:val="000000"/>
          <w:sz w:val="28"/>
        </w:rPr>
        <w:t>
      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bookmarkEnd w:id="502"/>
    <w:bookmarkStart w:name="z530" w:id="503"/>
    <w:p>
      <w:pPr>
        <w:spacing w:after="0"/>
        <w:ind w:left="0"/>
        <w:jc w:val="both"/>
      </w:pPr>
      <w:r>
        <w:rPr>
          <w:rFonts w:ascii="Times New Roman"/>
          <w:b w:val="false"/>
          <w:i w:val="false"/>
          <w:color w:val="000000"/>
          <w:sz w:val="28"/>
        </w:rPr>
        <w:t>
      м) анализ плана сбора данных по безопасности и эффективности медицинского изделия на постпродажном этапе.</w:t>
      </w:r>
    </w:p>
    <w:bookmarkEnd w:id="503"/>
    <w:bookmarkStart w:name="z531" w:id="504"/>
    <w:p>
      <w:pPr>
        <w:spacing w:after="0"/>
        <w:ind w:left="0"/>
        <w:jc w:val="both"/>
      </w:pPr>
      <w:r>
        <w:rPr>
          <w:rFonts w:ascii="Times New Roman"/>
          <w:b w:val="false"/>
          <w:i w:val="false"/>
          <w:color w:val="000000"/>
          <w:sz w:val="28"/>
        </w:rPr>
        <w:t>
      3. Общее заключение о подтверждении (неподтверждении) безопасности, качества и эффективности медицинского изделия, рекомендация о возможности (невозможности) регистрации медицинского изделия.</w:t>
      </w:r>
    </w:p>
    <w:bookmarkEnd w:id="504"/>
    <w:bookmarkStart w:name="z532" w:id="505"/>
    <w:p>
      <w:pPr>
        <w:spacing w:after="0"/>
        <w:ind w:left="0"/>
        <w:jc w:val="both"/>
      </w:pPr>
      <w:r>
        <w:rPr>
          <w:rFonts w:ascii="Times New Roman"/>
          <w:b w:val="false"/>
          <w:i w:val="false"/>
          <w:color w:val="000000"/>
          <w:sz w:val="28"/>
        </w:rPr>
        <w:t>
      Об ответственности за достоверность сведений, изложенных в экспертном заключении об оценке безопасности, качества и эффективности медицинского изделия, предупрежден.</w:t>
      </w:r>
    </w:p>
    <w:bookmarkEnd w:id="5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(Ф. И. О. эксперта, должность, ученая степень (звание) (при наличии))</w:t>
            </w:r>
          </w:p>
        </w:tc>
        <w:tc>
          <w:tcPr>
            <w:tcW w:w="6150" w:type="dxa"/>
            <w:tcBorders/>
            <w:tcMar>
              <w:top w:w="15" w:type="dxa"/>
              <w:left w:w="15" w:type="dxa"/>
              <w:bottom w:w="15" w:type="dxa"/>
              <w:right w:w="15" w:type="dxa"/>
            </w:tcMar>
            <w:vAlign w:val="center"/>
          </w:tcPr>
          <w:bookmarkStart w:name="z533" w:id="506"/>
          <w:p>
            <w:pPr>
              <w:spacing w:after="20"/>
              <w:ind w:left="20"/>
              <w:jc w:val="both"/>
            </w:pPr>
            <w:r>
              <w:rPr>
                <w:rFonts w:ascii="Times New Roman"/>
                <w:b w:val="false"/>
                <w:i w:val="false"/>
                <w:color w:val="000000"/>
                <w:sz w:val="20"/>
              </w:rPr>
              <w:t>
____________________</w:t>
            </w:r>
          </w:p>
          <w:bookmarkEnd w:id="506"/>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 xml:space="preserve">медицинских изделий </w:t>
            </w:r>
          </w:p>
        </w:tc>
      </w:tr>
    </w:tbl>
    <w:bookmarkStart w:name="z535" w:id="507"/>
    <w:p>
      <w:pPr>
        <w:spacing w:after="0"/>
        <w:ind w:left="0"/>
        <w:jc w:val="left"/>
      </w:pPr>
      <w:r>
        <w:rPr>
          <w:rFonts w:ascii="Times New Roman"/>
          <w:b/>
          <w:i w:val="false"/>
          <w:color w:val="000000"/>
        </w:rPr>
        <w:t xml:space="preserve"> ЗАКЛЮЧЕНИЕ</w:t>
      </w:r>
      <w:r>
        <w:br/>
      </w:r>
      <w:r>
        <w:rPr>
          <w:rFonts w:ascii="Times New Roman"/>
          <w:b/>
          <w:i w:val="false"/>
          <w:color w:val="000000"/>
        </w:rPr>
        <w:t>о подтверждении согласования (несогласования) экспертного заключения по результатам экспертизы безопасности, качества и эффективности медицинского изделия государства – члена Евразийского экономического союза, осуществляющего регистрацию медицинского изделия</w:t>
      </w:r>
    </w:p>
    <w:bookmarkEnd w:id="507"/>
    <w:p>
      <w:pPr>
        <w:spacing w:after="0"/>
        <w:ind w:left="0"/>
        <w:jc w:val="both"/>
      </w:pPr>
      <w:bookmarkStart w:name="z536" w:id="508"/>
      <w:r>
        <w:rPr>
          <w:rFonts w:ascii="Times New Roman"/>
          <w:b w:val="false"/>
          <w:i w:val="false"/>
          <w:color w:val="000000"/>
          <w:sz w:val="28"/>
        </w:rPr>
        <w:t>
      ______________________________________________________________</w:t>
      </w:r>
    </w:p>
    <w:bookmarkEnd w:id="508"/>
    <w:p>
      <w:pPr>
        <w:spacing w:after="0"/>
        <w:ind w:left="0"/>
        <w:jc w:val="both"/>
      </w:pPr>
      <w:r>
        <w:rPr>
          <w:rFonts w:ascii="Times New Roman"/>
          <w:b w:val="false"/>
          <w:i w:val="false"/>
          <w:color w:val="000000"/>
          <w:sz w:val="28"/>
        </w:rPr>
        <w:t>(наименование уполномоченного органа (экспертной организации) государства признания)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(Ф. И. О. руководителя 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538" w:id="509"/>
    <w:p>
      <w:pPr>
        <w:spacing w:after="0"/>
        <w:ind w:left="0"/>
        <w:jc w:val="left"/>
      </w:pPr>
      <w:r>
        <w:rPr>
          <w:rFonts w:ascii="Times New Roman"/>
          <w:b/>
          <w:i w:val="false"/>
          <w:color w:val="000000"/>
        </w:rPr>
        <w:t xml:space="preserve"> ЗАКЛЮЧЕНИЕ</w:t>
      </w:r>
      <w:r>
        <w:br/>
      </w:r>
      <w:r>
        <w:rPr>
          <w:rFonts w:ascii="Times New Roman"/>
          <w:b/>
          <w:i w:val="false"/>
          <w:color w:val="000000"/>
        </w:rPr>
        <w:t>о подтверждении согласования (несогласования) экспертного заключения государства – члена Евразийского экономического союза, осуществляющего регистрацию медицинского изделия, по результатам экспертизы безопасности, качества и эффективности медицинского изделия</w:t>
      </w:r>
      <w:r>
        <w:br/>
      </w:r>
      <w:r>
        <w:rPr>
          <w:rFonts w:ascii="Times New Roman"/>
          <w:b/>
          <w:i w:val="false"/>
          <w:color w:val="000000"/>
        </w:rPr>
        <w:t>№ _______ от "____" _____________ 20__ г.</w:t>
      </w:r>
    </w:p>
    <w:bookmarkEnd w:id="509"/>
    <w:bookmarkStart w:name="z539" w:id="510"/>
    <w:p>
      <w:pPr>
        <w:spacing w:after="0"/>
        <w:ind w:left="0"/>
        <w:jc w:val="both"/>
      </w:pPr>
      <w:r>
        <w:rPr>
          <w:rFonts w:ascii="Times New Roman"/>
          <w:b w:val="false"/>
          <w:i w:val="false"/>
          <w:color w:val="000000"/>
          <w:sz w:val="28"/>
        </w:rPr>
        <w:t>
      1. Наименование уполномоченного органа (экспертной организации) государства – члена Евразийского экономического союза, осуществляющего регистрацию медицинского изделия (далее – референтное государство).</w:t>
      </w:r>
    </w:p>
    <w:bookmarkEnd w:id="510"/>
    <w:bookmarkStart w:name="z540" w:id="511"/>
    <w:p>
      <w:pPr>
        <w:spacing w:after="0"/>
        <w:ind w:left="0"/>
        <w:jc w:val="both"/>
      </w:pPr>
      <w:r>
        <w:rPr>
          <w:rFonts w:ascii="Times New Roman"/>
          <w:b w:val="false"/>
          <w:i w:val="false"/>
          <w:color w:val="000000"/>
          <w:sz w:val="28"/>
        </w:rPr>
        <w:t>
      2. Дата размещения экспертного заключения в информационной системе уполномоченного органа (экспертной организации) референтного государства.</w:t>
      </w:r>
    </w:p>
    <w:bookmarkEnd w:id="511"/>
    <w:bookmarkStart w:name="z541" w:id="512"/>
    <w:p>
      <w:pPr>
        <w:spacing w:after="0"/>
        <w:ind w:left="0"/>
        <w:jc w:val="both"/>
      </w:pPr>
      <w:r>
        <w:rPr>
          <w:rFonts w:ascii="Times New Roman"/>
          <w:b w:val="false"/>
          <w:i w:val="false"/>
          <w:color w:val="000000"/>
          <w:sz w:val="28"/>
        </w:rPr>
        <w:t>
      3. Номер экспертного заключения.</w:t>
      </w:r>
    </w:p>
    <w:bookmarkEnd w:id="512"/>
    <w:bookmarkStart w:name="z542" w:id="513"/>
    <w:p>
      <w:pPr>
        <w:spacing w:after="0"/>
        <w:ind w:left="0"/>
        <w:jc w:val="both"/>
      </w:pPr>
      <w:r>
        <w:rPr>
          <w:rFonts w:ascii="Times New Roman"/>
          <w:b w:val="false"/>
          <w:i w:val="false"/>
          <w:color w:val="000000"/>
          <w:sz w:val="28"/>
        </w:rPr>
        <w:t>
      4. Наименование медицинского изделия (с указанием модели (марки) медицинского изделия, ее состава и принадлежностей).</w:t>
      </w:r>
    </w:p>
    <w:bookmarkEnd w:id="513"/>
    <w:bookmarkStart w:name="z543" w:id="514"/>
    <w:p>
      <w:pPr>
        <w:spacing w:after="0"/>
        <w:ind w:left="0"/>
        <w:jc w:val="both"/>
      </w:pPr>
      <w:r>
        <w:rPr>
          <w:rFonts w:ascii="Times New Roman"/>
          <w:b w:val="false"/>
          <w:i w:val="false"/>
          <w:color w:val="000000"/>
          <w:sz w:val="28"/>
        </w:rPr>
        <w:t>
      5.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514"/>
    <w:bookmarkStart w:name="z544" w:id="515"/>
    <w:p>
      <w:pPr>
        <w:spacing w:after="0"/>
        <w:ind w:left="0"/>
        <w:jc w:val="both"/>
      </w:pPr>
      <w:r>
        <w:rPr>
          <w:rFonts w:ascii="Times New Roman"/>
          <w:b w:val="false"/>
          <w:i w:val="false"/>
          <w:color w:val="000000"/>
          <w:sz w:val="28"/>
        </w:rPr>
        <w:t>
      6. Производственные площадки (полное и сокращенное наименования, организационно-правовая форма юридического лица, фактический адрес).</w:t>
      </w:r>
    </w:p>
    <w:bookmarkEnd w:id="515"/>
    <w:bookmarkStart w:name="z545" w:id="516"/>
    <w:p>
      <w:pPr>
        <w:spacing w:after="0"/>
        <w:ind w:left="0"/>
        <w:jc w:val="both"/>
      </w:pPr>
      <w:r>
        <w:rPr>
          <w:rFonts w:ascii="Times New Roman"/>
          <w:b w:val="false"/>
          <w:i w:val="false"/>
          <w:color w:val="000000"/>
          <w:sz w:val="28"/>
        </w:rPr>
        <w:t>
      7. Уполномоченный представитель производителя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 (при наличии).</w:t>
      </w:r>
    </w:p>
    <w:bookmarkEnd w:id="516"/>
    <w:bookmarkStart w:name="z546" w:id="517"/>
    <w:p>
      <w:pPr>
        <w:spacing w:after="0"/>
        <w:ind w:left="0"/>
        <w:jc w:val="both"/>
      </w:pPr>
      <w:r>
        <w:rPr>
          <w:rFonts w:ascii="Times New Roman"/>
          <w:b w:val="false"/>
          <w:i w:val="false"/>
          <w:color w:val="000000"/>
          <w:sz w:val="28"/>
        </w:rPr>
        <w:t>
      8. Заявитель.</w:t>
      </w:r>
    </w:p>
    <w:bookmarkEnd w:id="517"/>
    <w:bookmarkStart w:name="z547" w:id="518"/>
    <w:p>
      <w:pPr>
        <w:spacing w:after="0"/>
        <w:ind w:left="0"/>
        <w:jc w:val="both"/>
      </w:pPr>
      <w:r>
        <w:rPr>
          <w:rFonts w:ascii="Times New Roman"/>
          <w:b w:val="false"/>
          <w:i w:val="false"/>
          <w:color w:val="000000"/>
          <w:sz w:val="28"/>
        </w:rPr>
        <w:t>
      9. Анализ представленного уполномоченным органом (экспертной организацией) референтного государства экспертного заключения по результатам экспертизы безопасности, качества и эффективности медицинского изделия, а также соответствия документов регистрационного досье установленным требованиям.</w:t>
      </w:r>
    </w:p>
    <w:bookmarkEnd w:id="518"/>
    <w:bookmarkStart w:name="z548" w:id="519"/>
    <w:p>
      <w:pPr>
        <w:spacing w:after="0"/>
        <w:ind w:left="0"/>
        <w:jc w:val="both"/>
      </w:pPr>
      <w:r>
        <w:rPr>
          <w:rFonts w:ascii="Times New Roman"/>
          <w:b w:val="false"/>
          <w:i w:val="false"/>
          <w:color w:val="000000"/>
          <w:sz w:val="28"/>
        </w:rPr>
        <w:t>
      10. Подтверждение правильности перевода эксплуатационного документа или инструкции применению медицинского изделия, руководства по сервисному обслуживанию, текста маркировки медицинского изделия на государственный язык в соответствии с требованиями законодательства государства – члена Евразийского экономического союза (если применимо).</w:t>
      </w:r>
    </w:p>
    <w:bookmarkEnd w:id="519"/>
    <w:bookmarkStart w:name="z549" w:id="520"/>
    <w:p>
      <w:pPr>
        <w:spacing w:after="0"/>
        <w:ind w:left="0"/>
        <w:jc w:val="both"/>
      </w:pPr>
      <w:r>
        <w:rPr>
          <w:rFonts w:ascii="Times New Roman"/>
          <w:b w:val="false"/>
          <w:i w:val="false"/>
          <w:color w:val="000000"/>
          <w:sz w:val="28"/>
        </w:rPr>
        <w:t>
      11. Результаты экспертизы (указываются выводы по отдельным аспектам экспертного заключения).</w:t>
      </w:r>
    </w:p>
    <w:bookmarkEnd w:id="520"/>
    <w:bookmarkStart w:name="z550" w:id="521"/>
    <w:p>
      <w:pPr>
        <w:spacing w:after="0"/>
        <w:ind w:left="0"/>
        <w:jc w:val="both"/>
      </w:pPr>
      <w:r>
        <w:rPr>
          <w:rFonts w:ascii="Times New Roman"/>
          <w:b w:val="false"/>
          <w:i w:val="false"/>
          <w:color w:val="000000"/>
          <w:sz w:val="28"/>
        </w:rPr>
        <w:t>
      12. Вывод (указывается общий вывод, в случае несогласования экспертного заключения – с обоснованием причин).</w:t>
      </w:r>
    </w:p>
    <w:bookmarkEnd w:id="521"/>
    <w:bookmarkStart w:name="z551" w:id="522"/>
    <w:p>
      <w:pPr>
        <w:spacing w:after="0"/>
        <w:ind w:left="0"/>
        <w:jc w:val="both"/>
      </w:pPr>
      <w:r>
        <w:rPr>
          <w:rFonts w:ascii="Times New Roman"/>
          <w:b w:val="false"/>
          <w:i w:val="false"/>
          <w:color w:val="000000"/>
          <w:sz w:val="28"/>
        </w:rPr>
        <w:t>
      13. Сведения об экспертах (Ф. И. О., ученая степень (звание) (при наличии), место работы и должность).</w:t>
      </w:r>
    </w:p>
    <w:bookmarkEnd w:id="522"/>
    <w:bookmarkStart w:name="z552" w:id="523"/>
    <w:p>
      <w:pPr>
        <w:spacing w:after="0"/>
        <w:ind w:left="0"/>
        <w:jc w:val="both"/>
      </w:pPr>
      <w:r>
        <w:rPr>
          <w:rFonts w:ascii="Times New Roman"/>
          <w:b w:val="false"/>
          <w:i w:val="false"/>
          <w:color w:val="000000"/>
          <w:sz w:val="28"/>
        </w:rPr>
        <w:t>
      Об ответственности за достоверность сведений, изложенных в заключении о подтверждении согласования (несогласования) экспертного заключения референтного государства по результатам экспертизы безопасности, качества и эффективности медицинского изделия, предупрежден.</w:t>
      </w:r>
    </w:p>
    <w:bookmarkEnd w:id="5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3" w:id="524"/>
          <w:p>
            <w:pPr>
              <w:spacing w:after="20"/>
              <w:ind w:left="20"/>
              <w:jc w:val="both"/>
            </w:pPr>
            <w:r>
              <w:rPr>
                <w:rFonts w:ascii="Times New Roman"/>
                <w:b w:val="false"/>
                <w:i w:val="false"/>
                <w:color w:val="000000"/>
                <w:sz w:val="20"/>
              </w:rPr>
              <w:t>
____________________________________</w:t>
            </w:r>
          </w:p>
          <w:bookmarkEnd w:id="524"/>
          <w:p>
            <w:pPr>
              <w:spacing w:after="20"/>
              <w:ind w:left="20"/>
              <w:jc w:val="both"/>
            </w:pPr>
            <w:r>
              <w:rPr>
                <w:rFonts w:ascii="Times New Roman"/>
                <w:b w:val="false"/>
                <w:i w:val="false"/>
                <w:color w:val="000000"/>
                <w:sz w:val="20"/>
              </w:rPr>
              <w:t>
(Ф. И. О. эксперта)</w:t>
            </w:r>
          </w:p>
        </w:tc>
        <w:tc>
          <w:tcPr>
            <w:tcW w:w="6150" w:type="dxa"/>
            <w:tcBorders/>
            <w:tcMar>
              <w:top w:w="15" w:type="dxa"/>
              <w:left w:w="15" w:type="dxa"/>
              <w:bottom w:w="15" w:type="dxa"/>
              <w:right w:w="15" w:type="dxa"/>
            </w:tcMar>
            <w:vAlign w:val="center"/>
          </w:tcPr>
          <w:bookmarkStart w:name="z554" w:id="525"/>
          <w:p>
            <w:pPr>
              <w:spacing w:after="20"/>
              <w:ind w:left="20"/>
              <w:jc w:val="both"/>
            </w:pPr>
            <w:r>
              <w:rPr>
                <w:rFonts w:ascii="Times New Roman"/>
                <w:b w:val="false"/>
                <w:i w:val="false"/>
                <w:color w:val="000000"/>
                <w:sz w:val="20"/>
              </w:rPr>
              <w:t>
____________________</w:t>
            </w:r>
          </w:p>
          <w:bookmarkEnd w:id="525"/>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557" w:id="526"/>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внесении изменений в регистрационное досье медицинского изделия</w:t>
      </w:r>
    </w:p>
    <w:bookmarkEnd w:id="526"/>
    <w:p>
      <w:pPr>
        <w:spacing w:after="0"/>
        <w:ind w:left="0"/>
        <w:jc w:val="both"/>
      </w:pPr>
      <w:bookmarkStart w:name="z558" w:id="527"/>
      <w:r>
        <w:rPr>
          <w:rFonts w:ascii="Times New Roman"/>
          <w:b w:val="false"/>
          <w:i w:val="false"/>
          <w:color w:val="000000"/>
          <w:sz w:val="28"/>
        </w:rPr>
        <w:t>
      В уполномоченный орган</w:t>
      </w:r>
    </w:p>
    <w:bookmarkEnd w:id="527"/>
    <w:p>
      <w:pPr>
        <w:spacing w:after="0"/>
        <w:ind w:left="0"/>
        <w:jc w:val="both"/>
      </w:pPr>
      <w:r>
        <w:rPr>
          <w:rFonts w:ascii="Times New Roman"/>
          <w:b w:val="false"/>
          <w:i w:val="false"/>
          <w:color w:val="000000"/>
          <w:sz w:val="28"/>
        </w:rPr>
        <w:t>государства – члена</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референтного государства)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государства (наименования государств) признания)</w:t>
      </w:r>
    </w:p>
    <w:bookmarkStart w:name="z559" w:id="528"/>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изменений в регистрационное досье медицинского изделия</w:t>
      </w:r>
    </w:p>
    <w:bookmarkEnd w:id="528"/>
    <w:p>
      <w:pPr>
        <w:spacing w:after="0"/>
        <w:ind w:left="0"/>
        <w:jc w:val="both"/>
      </w:pPr>
      <w:bookmarkStart w:name="z560" w:id="529"/>
      <w:r>
        <w:rPr>
          <w:rFonts w:ascii="Times New Roman"/>
          <w:b w:val="false"/>
          <w:i w:val="false"/>
          <w:color w:val="000000"/>
          <w:sz w:val="28"/>
        </w:rPr>
        <w:t>
      __________________________________________________________________</w:t>
      </w:r>
    </w:p>
    <w:bookmarkEnd w:id="529"/>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bookmarkStart w:name="z561" w:id="530"/>
    <w:p>
      <w:pPr>
        <w:spacing w:after="0"/>
        <w:ind w:left="0"/>
        <w:jc w:val="both"/>
      </w:pPr>
      <w:r>
        <w:rPr>
          <w:rFonts w:ascii="Times New Roman"/>
          <w:b w:val="false"/>
          <w:i w:val="false"/>
          <w:color w:val="000000"/>
          <w:sz w:val="28"/>
        </w:rPr>
        <w:t>
      настоящим просит внести изменения в регистрационное досье медицинского изделия</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1"/>
          <w:p>
            <w:pPr>
              <w:spacing w:after="20"/>
              <w:ind w:left="20"/>
              <w:jc w:val="both"/>
            </w:pPr>
            <w:r>
              <w:rPr>
                <w:rFonts w:ascii="Times New Roman"/>
                <w:b w:val="false"/>
                <w:i w:val="false"/>
                <w:color w:val="000000"/>
                <w:sz w:val="20"/>
              </w:rPr>
              <w:t>
3. Производственные площадки (полное наименование, адрес)</w:t>
            </w:r>
          </w:p>
          <w:bookmarkEnd w:id="53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потенциального риска применения медицинского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регистрационного удостоверения медицинского изделия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Сведения о документах, подтверждающих оплату процедуры внесения изменений в регистрационное досье в референтном государстве и процедуры согласования экспертного заключения в государствах признания, а также выдачи регистрационного удостоверения медицинского изделия в референтном государстве (при необходимости)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Способ получения уведомлений (решений) от уполномоченного органа (экспертной организации) референтного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бумажном носителе лично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бумажном носителе с отправкой заказным почтовым отправлением с уведомлением о вручении </w:t>
            </w:r>
          </w:p>
        </w:tc>
      </w:tr>
    </w:tbl>
    <w:bookmarkStart w:name="z563" w:id="532"/>
    <w:p>
      <w:pPr>
        <w:spacing w:after="0"/>
        <w:ind w:left="0"/>
        <w:jc w:val="both"/>
      </w:pPr>
      <w:r>
        <w:rPr>
          <w:rFonts w:ascii="Times New Roman"/>
          <w:b w:val="false"/>
          <w:i w:val="false"/>
          <w:color w:val="000000"/>
          <w:sz w:val="28"/>
        </w:rPr>
        <w:t>
      в связи со следующими изменениями:</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3"/>
          <w:p>
            <w:pPr>
              <w:spacing w:after="20"/>
              <w:ind w:left="20"/>
              <w:jc w:val="both"/>
            </w:pPr>
            <w:r>
              <w:rPr>
                <w:rFonts w:ascii="Times New Roman"/>
                <w:b w:val="false"/>
                <w:i w:val="false"/>
                <w:color w:val="000000"/>
                <w:sz w:val="20"/>
              </w:rPr>
              <w:t>
Редакция до внесения изменений</w:t>
            </w:r>
          </w:p>
          <w:bookmarkEnd w:id="5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4"/>
          <w:p>
            <w:pPr>
              <w:spacing w:after="20"/>
              <w:ind w:left="20"/>
              <w:jc w:val="both"/>
            </w:pPr>
            <w:r>
              <w:rPr>
                <w:rFonts w:ascii="Times New Roman"/>
                <w:b w:val="false"/>
                <w:i w:val="false"/>
                <w:color w:val="000000"/>
                <w:sz w:val="20"/>
              </w:rPr>
              <w:t>
Вносимые изменения</w:t>
            </w:r>
          </w:p>
          <w:bookmarkEnd w:id="53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6" w:id="535"/>
    <w:p>
      <w:pPr>
        <w:spacing w:after="0"/>
        <w:ind w:left="0"/>
        <w:jc w:val="both"/>
      </w:pPr>
      <w:r>
        <w:rPr>
          <w:rFonts w:ascii="Times New Roman"/>
          <w:b w:val="false"/>
          <w:i w:val="false"/>
          <w:color w:val="000000"/>
          <w:sz w:val="28"/>
        </w:rPr>
        <w:t>
      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bookmarkEnd w:id="535"/>
    <w:bookmarkStart w:name="z567" w:id="536"/>
    <w:p>
      <w:pPr>
        <w:spacing w:after="0"/>
        <w:ind w:left="0"/>
        <w:jc w:val="both"/>
      </w:pPr>
      <w:r>
        <w:rPr>
          <w:rFonts w:ascii="Times New Roman"/>
          <w:b w:val="false"/>
          <w:i w:val="false"/>
          <w:color w:val="000000"/>
          <w:sz w:val="28"/>
        </w:rPr>
        <w:t>
      Гарантирую достоверность представленной информации.</w:t>
      </w:r>
    </w:p>
    <w:bookmarkEnd w:id="536"/>
    <w:bookmarkStart w:name="z568" w:id="537"/>
    <w:p>
      <w:pPr>
        <w:spacing w:after="0"/>
        <w:ind w:left="0"/>
        <w:jc w:val="both"/>
      </w:pPr>
      <w:r>
        <w:rPr>
          <w:rFonts w:ascii="Times New Roman"/>
          <w:b w:val="false"/>
          <w:i w:val="false"/>
          <w:color w:val="000000"/>
          <w:sz w:val="28"/>
        </w:rPr>
        <w:t>
      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bookmarkEnd w:id="537"/>
    <w:bookmarkStart w:name="z569" w:id="538"/>
    <w:p>
      <w:pPr>
        <w:spacing w:after="0"/>
        <w:ind w:left="0"/>
        <w:jc w:val="both"/>
      </w:pPr>
      <w:r>
        <w:rPr>
          <w:rFonts w:ascii="Times New Roman"/>
          <w:b w:val="false"/>
          <w:i w:val="false"/>
          <w:color w:val="000000"/>
          <w:sz w:val="28"/>
        </w:rPr>
        <w:t>
      _________________</w:t>
      </w:r>
    </w:p>
    <w:bookmarkEnd w:id="538"/>
    <w:bookmarkStart w:name="z570" w:id="539"/>
    <w:p>
      <w:pPr>
        <w:spacing w:after="0"/>
        <w:ind w:left="0"/>
        <w:jc w:val="both"/>
      </w:pPr>
      <w:r>
        <w:rPr>
          <w:rFonts w:ascii="Times New Roman"/>
          <w:b w:val="false"/>
          <w:i w:val="false"/>
          <w:color w:val="000000"/>
          <w:sz w:val="28"/>
        </w:rPr>
        <w:t>
      (дата подачи заявления)</w:t>
      </w:r>
    </w:p>
    <w:bookmarkEnd w:id="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1" w:id="540"/>
          <w:p>
            <w:pPr>
              <w:spacing w:after="20"/>
              <w:ind w:left="20"/>
              <w:jc w:val="both"/>
            </w:pPr>
            <w:r>
              <w:rPr>
                <w:rFonts w:ascii="Times New Roman"/>
                <w:b w:val="false"/>
                <w:i w:val="false"/>
                <w:color w:val="000000"/>
                <w:sz w:val="20"/>
              </w:rPr>
              <w:t>
____________________________</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_______________________</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577" w:id="542"/>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о возможности (невозможности) внесения изменений в регистрационное досье медицинского изделия </w:t>
      </w:r>
    </w:p>
    <w:bookmarkEnd w:id="542"/>
    <w:p>
      <w:pPr>
        <w:spacing w:after="0"/>
        <w:ind w:left="0"/>
        <w:jc w:val="both"/>
      </w:pPr>
      <w:bookmarkStart w:name="z578" w:id="543"/>
      <w:r>
        <w:rPr>
          <w:rFonts w:ascii="Times New Roman"/>
          <w:b w:val="false"/>
          <w:i w:val="false"/>
          <w:color w:val="000000"/>
          <w:sz w:val="28"/>
        </w:rPr>
        <w:t>
      ______________________________________________________________</w:t>
      </w:r>
    </w:p>
    <w:bookmarkEnd w:id="543"/>
    <w:p>
      <w:pPr>
        <w:spacing w:after="0"/>
        <w:ind w:left="0"/>
        <w:jc w:val="both"/>
      </w:pPr>
      <w:r>
        <w:rPr>
          <w:rFonts w:ascii="Times New Roman"/>
          <w:b w:val="false"/>
          <w:i w:val="false"/>
          <w:color w:val="000000"/>
          <w:sz w:val="28"/>
        </w:rPr>
        <w:t>(наименование уполномоченного органа (экспертной организации) референтного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w:t>
            </w:r>
            <w:r>
              <w:br/>
            </w:r>
            <w:r>
              <w:rPr>
                <w:rFonts w:ascii="Times New Roman"/>
                <w:b w:val="false"/>
                <w:i w:val="false"/>
                <w:color w:val="000000"/>
                <w:sz w:val="20"/>
              </w:rPr>
              <w:t>(Ф. И. О. руководителя</w:t>
            </w:r>
            <w:r>
              <w:br/>
            </w:r>
            <w:r>
              <w:rPr>
                <w:rFonts w:ascii="Times New Roman"/>
                <w:b w:val="false"/>
                <w:i w:val="false"/>
                <w:color w:val="000000"/>
                <w:sz w:val="20"/>
              </w:rPr>
              <w:t>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580" w:id="544"/>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возможности (невозможности) внесения изменений в регистрационное досье медицинского изделия</w:t>
      </w:r>
      <w:r>
        <w:br/>
      </w:r>
      <w:r>
        <w:rPr>
          <w:rFonts w:ascii="Times New Roman"/>
          <w:b/>
          <w:i w:val="false"/>
          <w:color w:val="000000"/>
        </w:rPr>
        <w:t>№ ______ от "___" __________ 20__ г.</w:t>
      </w:r>
    </w:p>
    <w:bookmarkEnd w:id="544"/>
    <w:bookmarkStart w:name="z581" w:id="545"/>
    <w:p>
      <w:pPr>
        <w:spacing w:after="0"/>
        <w:ind w:left="0"/>
        <w:jc w:val="both"/>
      </w:pPr>
      <w:r>
        <w:rPr>
          <w:rFonts w:ascii="Times New Roman"/>
          <w:b w:val="false"/>
          <w:i w:val="false"/>
          <w:color w:val="000000"/>
          <w:sz w:val="28"/>
        </w:rPr>
        <w:t>
      1. Наименование медицинского изделия.</w:t>
      </w:r>
    </w:p>
    <w:bookmarkEnd w:id="545"/>
    <w:bookmarkStart w:name="z582" w:id="546"/>
    <w:p>
      <w:pPr>
        <w:spacing w:after="0"/>
        <w:ind w:left="0"/>
        <w:jc w:val="both"/>
      </w:pPr>
      <w:r>
        <w:rPr>
          <w:rFonts w:ascii="Times New Roman"/>
          <w:b w:val="false"/>
          <w:i w:val="false"/>
          <w:color w:val="000000"/>
          <w:sz w:val="28"/>
        </w:rPr>
        <w:t>
      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546"/>
    <w:bookmarkStart w:name="z583" w:id="547"/>
    <w:p>
      <w:pPr>
        <w:spacing w:after="0"/>
        <w:ind w:left="0"/>
        <w:jc w:val="both"/>
      </w:pPr>
      <w:r>
        <w:rPr>
          <w:rFonts w:ascii="Times New Roman"/>
          <w:b w:val="false"/>
          <w:i w:val="false"/>
          <w:color w:val="000000"/>
          <w:sz w:val="28"/>
        </w:rPr>
        <w:t>
      3. Уполномоченный представитель производителя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 (при наличии).</w:t>
      </w:r>
    </w:p>
    <w:bookmarkEnd w:id="547"/>
    <w:bookmarkStart w:name="z584" w:id="548"/>
    <w:p>
      <w:pPr>
        <w:spacing w:after="0"/>
        <w:ind w:left="0"/>
        <w:jc w:val="both"/>
      </w:pPr>
      <w:r>
        <w:rPr>
          <w:rFonts w:ascii="Times New Roman"/>
          <w:b w:val="false"/>
          <w:i w:val="false"/>
          <w:color w:val="000000"/>
          <w:sz w:val="28"/>
        </w:rPr>
        <w:t>
      4. Производственные площадки (полное и сокращенное наименования, организационно-правовая форма юридического лица, фактический адрес).</w:t>
      </w:r>
    </w:p>
    <w:bookmarkEnd w:id="548"/>
    <w:bookmarkStart w:name="z585" w:id="549"/>
    <w:p>
      <w:pPr>
        <w:spacing w:after="0"/>
        <w:ind w:left="0"/>
        <w:jc w:val="both"/>
      </w:pPr>
      <w:r>
        <w:rPr>
          <w:rFonts w:ascii="Times New Roman"/>
          <w:b w:val="false"/>
          <w:i w:val="false"/>
          <w:color w:val="000000"/>
          <w:sz w:val="28"/>
        </w:rPr>
        <w:t>
      5. Область применения и назначение.</w:t>
      </w:r>
    </w:p>
    <w:bookmarkEnd w:id="549"/>
    <w:bookmarkStart w:name="z586" w:id="550"/>
    <w:p>
      <w:pPr>
        <w:spacing w:after="0"/>
        <w:ind w:left="0"/>
        <w:jc w:val="both"/>
      </w:pPr>
      <w:r>
        <w:rPr>
          <w:rFonts w:ascii="Times New Roman"/>
          <w:b w:val="false"/>
          <w:i w:val="false"/>
          <w:color w:val="000000"/>
          <w:sz w:val="28"/>
        </w:rPr>
        <w:t xml:space="preserve">
      6. Вид медицинского изделия в соответствии с номенклатурой медицинских изделий Евразийского экономического союза, правила ведения которой утверждены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29 декабря 2015 г. № 177.</w:t>
      </w:r>
    </w:p>
    <w:bookmarkEnd w:id="550"/>
    <w:bookmarkStart w:name="z587" w:id="551"/>
    <w:p>
      <w:pPr>
        <w:spacing w:after="0"/>
        <w:ind w:left="0"/>
        <w:jc w:val="both"/>
      </w:pPr>
      <w:r>
        <w:rPr>
          <w:rFonts w:ascii="Times New Roman"/>
          <w:b w:val="false"/>
          <w:i w:val="false"/>
          <w:color w:val="000000"/>
          <w:sz w:val="28"/>
        </w:rPr>
        <w:t>
      7. Класс потенциального риска применения медицинского изделия.</w:t>
      </w:r>
    </w:p>
    <w:bookmarkEnd w:id="551"/>
    <w:bookmarkStart w:name="z588" w:id="552"/>
    <w:p>
      <w:pPr>
        <w:spacing w:after="0"/>
        <w:ind w:left="0"/>
        <w:jc w:val="both"/>
      </w:pPr>
      <w:r>
        <w:rPr>
          <w:rFonts w:ascii="Times New Roman"/>
          <w:b w:val="false"/>
          <w:i w:val="false"/>
          <w:color w:val="000000"/>
          <w:sz w:val="28"/>
        </w:rPr>
        <w:t>
      8. Номер регистрационного удостоверения медицинского изделия.</w:t>
      </w:r>
    </w:p>
    <w:bookmarkEnd w:id="552"/>
    <w:bookmarkStart w:name="z589" w:id="553"/>
    <w:p>
      <w:pPr>
        <w:spacing w:after="0"/>
        <w:ind w:left="0"/>
        <w:jc w:val="both"/>
      </w:pPr>
      <w:r>
        <w:rPr>
          <w:rFonts w:ascii="Times New Roman"/>
          <w:b w:val="false"/>
          <w:i w:val="false"/>
          <w:color w:val="000000"/>
          <w:sz w:val="28"/>
        </w:rPr>
        <w:t>
      9. Дата выдачи регистрационного удостоверения медицинского изделия.</w:t>
      </w:r>
    </w:p>
    <w:bookmarkEnd w:id="553"/>
    <w:bookmarkStart w:name="z590" w:id="554"/>
    <w:p>
      <w:pPr>
        <w:spacing w:after="0"/>
        <w:ind w:left="0"/>
        <w:jc w:val="both"/>
      </w:pPr>
      <w:r>
        <w:rPr>
          <w:rFonts w:ascii="Times New Roman"/>
          <w:b w:val="false"/>
          <w:i w:val="false"/>
          <w:color w:val="000000"/>
          <w:sz w:val="28"/>
        </w:rPr>
        <w:t>
      10. Вносимые изменения: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внесенные в регистрационное досье при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заявителя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55"/>
    <w:p>
      <w:pPr>
        <w:spacing w:after="0"/>
        <w:ind w:left="0"/>
        <w:jc w:val="both"/>
      </w:pPr>
      <w:r>
        <w:rPr>
          <w:rFonts w:ascii="Times New Roman"/>
          <w:b w:val="false"/>
          <w:i w:val="false"/>
          <w:color w:val="000000"/>
          <w:sz w:val="28"/>
        </w:rPr>
        <w:t>
      11. Анализ и оценка данных, обосновывающих внесение изменений.</w:t>
      </w:r>
    </w:p>
    <w:bookmarkEnd w:id="555"/>
    <w:bookmarkStart w:name="z592" w:id="556"/>
    <w:p>
      <w:pPr>
        <w:spacing w:after="0"/>
        <w:ind w:left="0"/>
        <w:jc w:val="both"/>
      </w:pPr>
      <w:r>
        <w:rPr>
          <w:rFonts w:ascii="Times New Roman"/>
          <w:b w:val="false"/>
          <w:i w:val="false"/>
          <w:color w:val="000000"/>
          <w:sz w:val="28"/>
        </w:rPr>
        <w:t>
      12. Заключение о возможности (невозможности) внесения изменений в регистрационное досье медицинского изделия (в случае вынесения отрицательного заключения – с обоснованием причин).</w:t>
      </w:r>
    </w:p>
    <w:bookmarkEnd w:id="5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(Ф. И. О. эксперта, должность, ученая степень (звание) (при наличии))</w:t>
            </w:r>
          </w:p>
        </w:tc>
        <w:tc>
          <w:tcPr>
            <w:tcW w:w="6150" w:type="dxa"/>
            <w:tcBorders/>
            <w:tcMar>
              <w:top w:w="15" w:type="dxa"/>
              <w:left w:w="15" w:type="dxa"/>
              <w:bottom w:w="15" w:type="dxa"/>
              <w:right w:w="15" w:type="dxa"/>
            </w:tcMar>
            <w:vAlign w:val="center"/>
          </w:tcPr>
          <w:bookmarkStart w:name="z593" w:id="557"/>
          <w:p>
            <w:pPr>
              <w:spacing w:after="20"/>
              <w:ind w:left="20"/>
              <w:jc w:val="both"/>
            </w:pPr>
            <w:r>
              <w:rPr>
                <w:rFonts w:ascii="Times New Roman"/>
                <w:b w:val="false"/>
                <w:i w:val="false"/>
                <w:color w:val="000000"/>
                <w:sz w:val="20"/>
              </w:rPr>
              <w:t>
____________________</w:t>
            </w:r>
          </w:p>
          <w:bookmarkEnd w:id="557"/>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595" w:id="558"/>
    <w:p>
      <w:pPr>
        <w:spacing w:after="0"/>
        <w:ind w:left="0"/>
        <w:jc w:val="left"/>
      </w:pPr>
      <w:r>
        <w:rPr>
          <w:rFonts w:ascii="Times New Roman"/>
          <w:b/>
          <w:i w:val="false"/>
          <w:color w:val="000000"/>
        </w:rPr>
        <w:t xml:space="preserve"> ФОРМА</w:t>
      </w:r>
      <w:r>
        <w:br/>
      </w:r>
      <w:r>
        <w:rPr>
          <w:rFonts w:ascii="Times New Roman"/>
          <w:b/>
          <w:i w:val="false"/>
          <w:color w:val="000000"/>
        </w:rPr>
        <w:t xml:space="preserve">заявления о внесении изменений в регистрационное досье медицинского изделия в уведомительном порядке </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p>
        </w:tc>
      </w:tr>
    </w:tbl>
    <w:bookmarkStart w:name="z597" w:id="559"/>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изменений в регистрационное досье медицинского изделия в уведомительном порядке</w:t>
      </w:r>
    </w:p>
    <w:bookmarkEnd w:id="559"/>
    <w:p>
      <w:pPr>
        <w:spacing w:after="0"/>
        <w:ind w:left="0"/>
        <w:jc w:val="both"/>
      </w:pPr>
      <w:bookmarkStart w:name="z598" w:id="560"/>
      <w:r>
        <w:rPr>
          <w:rFonts w:ascii="Times New Roman"/>
          <w:b w:val="false"/>
          <w:i w:val="false"/>
          <w:color w:val="000000"/>
          <w:sz w:val="28"/>
        </w:rPr>
        <w:t>
      _____________________________________________________________________________</w:t>
      </w:r>
    </w:p>
    <w:bookmarkEnd w:id="560"/>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bookmarkStart w:name="z599" w:id="561"/>
    <w:p>
      <w:pPr>
        <w:spacing w:after="0"/>
        <w:ind w:left="0"/>
        <w:jc w:val="both"/>
      </w:pPr>
      <w:r>
        <w:rPr>
          <w:rFonts w:ascii="Times New Roman"/>
          <w:b w:val="false"/>
          <w:i w:val="false"/>
          <w:color w:val="000000"/>
          <w:sz w:val="28"/>
        </w:rPr>
        <w:t>
      настоящим просит внести изменения в регистрационное досье медицинского изделия в уведомительном порядке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медицинского изделия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Производственные площадки (полное наименование,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потенциального риска применения медицинского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Номер регистрационного удостоверения медицинского изделия Евразийского экономического союза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Сведения о документах, подтверждающих оплату процедуры внесения изменений в регистрационное досье в уведомительном порядке в референтном государстве, а также выдачи регистрационного удостоверения медицинского изделия в референтном государстве (при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Способ получения уведомлений (решений) от уполномоченного органа (экспертной организации) референтного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заполняемые при внесении изменений производителем медицинских изделий класса потенциального риска применения 1 и нестерильных медицинских изделий класса потенциального риска применения 2а, прошедшим оценку системы менеджмента качества медицинских изделий, включая процессы проектирования и разработки,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10 ноября 2017 г.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отчета о результатах первичного инспектирования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инспектирующей организации, проводившей первичное инспектирование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отчета о результатах периодического (планового) инспектирования производства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инспектирующей организации, проводившей периодическое (плановое) инспектирование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62"/>
    <w:p>
      <w:pPr>
        <w:spacing w:after="0"/>
        <w:ind w:left="0"/>
        <w:jc w:val="both"/>
      </w:pPr>
      <w:r>
        <w:rPr>
          <w:rFonts w:ascii="Times New Roman"/>
          <w:b w:val="false"/>
          <w:i w:val="false"/>
          <w:color w:val="000000"/>
          <w:sz w:val="28"/>
        </w:rPr>
        <w:t>
      в связи со следующими изменениями:</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3"/>
          <w:p>
            <w:pPr>
              <w:spacing w:after="20"/>
              <w:ind w:left="20"/>
              <w:jc w:val="both"/>
            </w:pPr>
            <w:r>
              <w:rPr>
                <w:rFonts w:ascii="Times New Roman"/>
                <w:b w:val="false"/>
                <w:i w:val="false"/>
                <w:color w:val="000000"/>
                <w:sz w:val="20"/>
              </w:rPr>
              <w:t>
Редакция до внесения изменений</w:t>
            </w:r>
          </w:p>
          <w:bookmarkEnd w:id="5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4"/>
          <w:p>
            <w:pPr>
              <w:spacing w:after="20"/>
              <w:ind w:left="20"/>
              <w:jc w:val="both"/>
            </w:pPr>
            <w:r>
              <w:rPr>
                <w:rFonts w:ascii="Times New Roman"/>
                <w:b w:val="false"/>
                <w:i w:val="false"/>
                <w:color w:val="000000"/>
                <w:sz w:val="20"/>
              </w:rPr>
              <w:t>
Вносимые изменения</w:t>
            </w:r>
          </w:p>
          <w:bookmarkEnd w:id="56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3" w:id="565"/>
    <w:p>
      <w:pPr>
        <w:spacing w:after="0"/>
        <w:ind w:left="0"/>
        <w:jc w:val="both"/>
      </w:pPr>
      <w:r>
        <w:rPr>
          <w:rFonts w:ascii="Times New Roman"/>
          <w:b w:val="false"/>
          <w:i w:val="false"/>
          <w:color w:val="000000"/>
          <w:sz w:val="28"/>
        </w:rPr>
        <w:t>
      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bookmarkEnd w:id="565"/>
    <w:bookmarkStart w:name="z604" w:id="566"/>
    <w:p>
      <w:pPr>
        <w:spacing w:after="0"/>
        <w:ind w:left="0"/>
        <w:jc w:val="both"/>
      </w:pPr>
      <w:r>
        <w:rPr>
          <w:rFonts w:ascii="Times New Roman"/>
          <w:b w:val="false"/>
          <w:i w:val="false"/>
          <w:color w:val="000000"/>
          <w:sz w:val="28"/>
        </w:rPr>
        <w:t>
      Гарантирую достоверность представленной информации.</w:t>
      </w:r>
    </w:p>
    <w:bookmarkEnd w:id="566"/>
    <w:bookmarkStart w:name="z605" w:id="567"/>
    <w:p>
      <w:pPr>
        <w:spacing w:after="0"/>
        <w:ind w:left="0"/>
        <w:jc w:val="both"/>
      </w:pPr>
      <w:r>
        <w:rPr>
          <w:rFonts w:ascii="Times New Roman"/>
          <w:b w:val="false"/>
          <w:i w:val="false"/>
          <w:color w:val="000000"/>
          <w:sz w:val="28"/>
        </w:rPr>
        <w:t>
      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bookmarkEnd w:id="567"/>
    <w:p>
      <w:pPr>
        <w:spacing w:after="0"/>
        <w:ind w:left="0"/>
        <w:jc w:val="both"/>
      </w:pPr>
      <w:bookmarkStart w:name="z606" w:id="568"/>
      <w:r>
        <w:rPr>
          <w:rFonts w:ascii="Times New Roman"/>
          <w:b w:val="false"/>
          <w:i w:val="false"/>
          <w:color w:val="000000"/>
          <w:sz w:val="28"/>
        </w:rPr>
        <w:t>
      ______________________</w:t>
      </w:r>
    </w:p>
    <w:bookmarkEnd w:id="568"/>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07" w:id="569"/>
          <w:p>
            <w:pPr>
              <w:spacing w:after="20"/>
              <w:ind w:left="20"/>
              <w:jc w:val="both"/>
            </w:pPr>
            <w:r>
              <w:rPr>
                <w:rFonts w:ascii="Times New Roman"/>
                <w:b w:val="false"/>
                <w:i w:val="false"/>
                <w:color w:val="000000"/>
                <w:sz w:val="20"/>
              </w:rPr>
              <w:t>
____________________________</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_______________________</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613" w:id="571"/>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выдаче дубликата регистрационного удостоверения медицинского изделия</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p>
        </w:tc>
      </w:tr>
    </w:tbl>
    <w:bookmarkStart w:name="z615" w:id="572"/>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регистрационного удостоверения медицинского изделия</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регистрационного удостоверения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медицинского изделия (с указанием модели (марки) медицинского изделия, ее состава и принадлежностей, – в виде приложения к заявлению, заверенного печатью и подписью руководителя производителя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Сведения о производителе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Сокращенное наименование юридического лица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Фирменное наименование юридического лица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 электронной почты юридического лица либо физического лица, зарегистрированного в качестве индивидуального предпринимателя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Идентификатор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Производственные площадки (полное наименование,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Сведения об уполномоченном представителе производителя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Сокращенное наименование юридического лица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Фирменное наименование юридического лица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Номер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Адрес электронной почты юридического лица либо физического лица, зарегистрированного в качестве индивидуального предпринимателя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Идентификатор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сведения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Способ получения уведомлений (решений) от уполномоченного органа (экспертной организации) референтного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3"/>
          <w:p>
            <w:pPr>
              <w:spacing w:after="20"/>
              <w:ind w:left="20"/>
              <w:jc w:val="both"/>
            </w:pPr>
          </w:p>
          <w:bookmarkEnd w:id="573"/>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4"/>
          <w:p>
            <w:pPr>
              <w:spacing w:after="20"/>
              <w:ind w:left="20"/>
              <w:jc w:val="both"/>
            </w:pPr>
            <w:r>
              <w:rPr>
                <w:rFonts w:ascii="Times New Roman"/>
                <w:b w:val="false"/>
                <w:i w:val="false"/>
                <w:color w:val="000000"/>
                <w:sz w:val="20"/>
              </w:rPr>
              <w:t xml:space="preserve">
в электронной форме (при выборе данного способа необходимо указать адрес (адреса) электронной почты, </w:t>
            </w:r>
          </w:p>
          <w:bookmarkEnd w:id="574"/>
          <w:p>
            <w:pPr>
              <w:spacing w:after="20"/>
              <w:ind w:left="20"/>
              <w:jc w:val="both"/>
            </w:pPr>
            <w:r>
              <w:rPr>
                <w:rFonts w:ascii="Times New Roman"/>
                <w:b w:val="false"/>
                <w:i w:val="false"/>
                <w:color w:val="000000"/>
                <w:sz w:val="20"/>
              </w:rPr>
              <w:t>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Способ получения дубликата регистрационного удостоверения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Основания выдачи дубликата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5"/>
          <w:p>
            <w:pPr>
              <w:spacing w:after="20"/>
              <w:ind w:left="20"/>
              <w:jc w:val="both"/>
            </w:pPr>
            <w:r>
              <w:rPr>
                <w:rFonts w:ascii="Times New Roman"/>
                <w:b w:val="false"/>
                <w:i w:val="false"/>
                <w:color w:val="000000"/>
                <w:sz w:val="20"/>
              </w:rPr>
              <w:t>
порча регистрационного удостоверения</w:t>
            </w:r>
          </w:p>
          <w:bookmarkEnd w:id="57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Сведения о документе, подтверждающем оплату выдачи дубликата (дата и номер платежного поручения)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576"/>
      <w:r>
        <w:rPr>
          <w:rFonts w:ascii="Times New Roman"/>
          <w:b w:val="false"/>
          <w:i w:val="false"/>
          <w:color w:val="000000"/>
          <w:sz w:val="28"/>
        </w:rPr>
        <w:t>
      _________________</w:t>
      </w:r>
    </w:p>
    <w:bookmarkEnd w:id="576"/>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представителя производителя))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(уполномоченного представителя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621" w:id="577"/>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проведении согласования экспертного заключения на зарегистрированное медицинское изделие</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(экспертную организацию)</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государства (наименования государств)</w:t>
            </w:r>
            <w:r>
              <w:br/>
            </w:r>
            <w:r>
              <w:rPr>
                <w:rFonts w:ascii="Times New Roman"/>
                <w:b w:val="false"/>
                <w:i w:val="false"/>
                <w:color w:val="000000"/>
                <w:sz w:val="20"/>
              </w:rPr>
              <w:t xml:space="preserve">признания, не указанных </w:t>
            </w:r>
            <w:r>
              <w:br/>
            </w:r>
            <w:r>
              <w:rPr>
                <w:rFonts w:ascii="Times New Roman"/>
                <w:b w:val="false"/>
                <w:i w:val="false"/>
                <w:color w:val="000000"/>
                <w:sz w:val="20"/>
              </w:rPr>
              <w:t>в регистрационном удостоверении медицинского</w:t>
            </w:r>
            <w:r>
              <w:br/>
            </w:r>
            <w:r>
              <w:rPr>
                <w:rFonts w:ascii="Times New Roman"/>
                <w:b w:val="false"/>
                <w:i w:val="false"/>
                <w:color w:val="000000"/>
                <w:sz w:val="20"/>
              </w:rPr>
              <w:t>изделия)</w:t>
            </w:r>
          </w:p>
        </w:tc>
      </w:tr>
    </w:tbl>
    <w:bookmarkStart w:name="z623" w:id="578"/>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согласования экспертного заключения на зарегистрированное медицинское изделие</w:t>
      </w:r>
    </w:p>
    <w:bookmarkEnd w:id="578"/>
    <w:p>
      <w:pPr>
        <w:spacing w:after="0"/>
        <w:ind w:left="0"/>
        <w:jc w:val="both"/>
      </w:pPr>
      <w:bookmarkStart w:name="z624" w:id="579"/>
      <w:r>
        <w:rPr>
          <w:rFonts w:ascii="Times New Roman"/>
          <w:b w:val="false"/>
          <w:i w:val="false"/>
          <w:color w:val="000000"/>
          <w:sz w:val="28"/>
        </w:rPr>
        <w:t>
      __________________________________________________________________</w:t>
      </w:r>
    </w:p>
    <w:bookmarkEnd w:id="579"/>
    <w:p>
      <w:pPr>
        <w:spacing w:after="0"/>
        <w:ind w:left="0"/>
        <w:jc w:val="both"/>
      </w:pPr>
      <w:r>
        <w:rPr>
          <w:rFonts w:ascii="Times New Roman"/>
          <w:b w:val="false"/>
          <w:i w:val="false"/>
          <w:color w:val="000000"/>
          <w:sz w:val="28"/>
        </w:rPr>
        <w:t xml:space="preserve">(полное и сокращенное (при наличии), в том числе фирменное, наименования лица, </w:t>
      </w:r>
    </w:p>
    <w:p>
      <w:pPr>
        <w:spacing w:after="0"/>
        <w:ind w:left="0"/>
        <w:jc w:val="both"/>
      </w:pPr>
      <w:r>
        <w:rPr>
          <w:rFonts w:ascii="Times New Roman"/>
          <w:b w:val="false"/>
          <w:i w:val="false"/>
          <w:color w:val="000000"/>
          <w:sz w:val="28"/>
        </w:rPr>
        <w:t>от имени которого подается заявление (производитель (уполномоченный представитель</w:t>
      </w:r>
    </w:p>
    <w:p>
      <w:pPr>
        <w:spacing w:after="0"/>
        <w:ind w:left="0"/>
        <w:jc w:val="both"/>
      </w:pPr>
      <w:r>
        <w:rPr>
          <w:rFonts w:ascii="Times New Roman"/>
          <w:b w:val="false"/>
          <w:i w:val="false"/>
          <w:color w:val="000000"/>
          <w:sz w:val="28"/>
        </w:rPr>
        <w:t>производителя), организационно-правовая форма юридического лица)</w:t>
      </w:r>
    </w:p>
    <w:bookmarkStart w:name="z625" w:id="580"/>
    <w:p>
      <w:pPr>
        <w:spacing w:after="0"/>
        <w:ind w:left="0"/>
        <w:jc w:val="both"/>
      </w:pPr>
      <w:r>
        <w:rPr>
          <w:rFonts w:ascii="Times New Roman"/>
          <w:b w:val="false"/>
          <w:i w:val="false"/>
          <w:color w:val="000000"/>
          <w:sz w:val="28"/>
        </w:rPr>
        <w:t>
      настоящим просит провести процедуру согласования экспертного заключения на зарегистрированное медицинское изделие:</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Реквизиты регистрационного удостоверения медицинского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потенциального риска применения медицинского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Полное наименование и страна производителя,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Полные наименования производственных площадок, включая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уполномоченного представителя производителя на территориях государств – членов Евразийского экономического союза,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Сведения о документе, подтверждающем оплату выдачи регистрационного удостоверения в референтном государстве (при необходимости)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Сведения о документе, подтверждающем оплату процедуры согласования экспертного заключения на зарегистрированное медицинское изделие в государстве (государствах) признания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Способ получения уведомлений (решений) от уполномоченного органа (экспертной организации) референтного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1"/>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bookmarkEnd w:id="581"/>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Способ получения регистрационного удостоверения медицинского изделия и приложения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bl>
    <w:bookmarkStart w:name="z627" w:id="582"/>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заявлении.</w:t>
      </w:r>
    </w:p>
    <w:bookmarkEnd w:id="582"/>
    <w:p>
      <w:pPr>
        <w:spacing w:after="0"/>
        <w:ind w:left="0"/>
        <w:jc w:val="both"/>
      </w:pPr>
      <w:bookmarkStart w:name="z628" w:id="583"/>
      <w:r>
        <w:rPr>
          <w:rFonts w:ascii="Times New Roman"/>
          <w:b w:val="false"/>
          <w:i w:val="false"/>
          <w:color w:val="000000"/>
          <w:sz w:val="28"/>
        </w:rPr>
        <w:t>
      ______________________</w:t>
      </w:r>
    </w:p>
    <w:bookmarkEnd w:id="583"/>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29" w:id="584"/>
          <w:p>
            <w:pPr>
              <w:spacing w:after="20"/>
              <w:ind w:left="20"/>
              <w:jc w:val="both"/>
            </w:pPr>
            <w:r>
              <w:rPr>
                <w:rFonts w:ascii="Times New Roman"/>
                <w:b w:val="false"/>
                <w:i w:val="false"/>
                <w:color w:val="000000"/>
                <w:sz w:val="20"/>
              </w:rPr>
              <w:t>
____________________________</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632" w:id="585"/>
          <w:p>
            <w:pPr>
              <w:spacing w:after="20"/>
              <w:ind w:left="20"/>
              <w:jc w:val="both"/>
            </w:pPr>
            <w:r>
              <w:rPr>
                <w:rFonts w:ascii="Times New Roman"/>
                <w:b w:val="false"/>
                <w:i w:val="false"/>
                <w:color w:val="000000"/>
                <w:sz w:val="20"/>
              </w:rPr>
              <w:t>
_______________________</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635" w:id="586"/>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документов, необходимых для проведения процедуры согласования экспертного заключения на зарегистрированное медицинское изделие </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7"/>
          <w:p>
            <w:pPr>
              <w:spacing w:after="20"/>
              <w:ind w:left="20"/>
              <w:jc w:val="both"/>
            </w:pPr>
            <w:r>
              <w:rPr>
                <w:rFonts w:ascii="Times New Roman"/>
                <w:b w:val="false"/>
                <w:i w:val="false"/>
                <w:color w:val="000000"/>
                <w:sz w:val="20"/>
              </w:rPr>
              <w:t>
Наименование документа</w:t>
            </w:r>
          </w:p>
          <w:bookmarkEnd w:id="58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проведении согласования экспертного заключения на зарегистрированное медицинское изделие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форме, предусмотренной </w:t>
            </w:r>
            <w:r>
              <w:rPr>
                <w:rFonts w:ascii="Times New Roman"/>
                <w:b w:val="false"/>
                <w:i w:val="false"/>
                <w:color w:val="000000"/>
                <w:sz w:val="20"/>
              </w:rPr>
              <w:t>приложением № 11</w:t>
            </w:r>
            <w:r>
              <w:rPr>
                <w:rFonts w:ascii="Times New Roman"/>
                <w:b w:val="false"/>
                <w:i w:val="false"/>
                <w:color w:val="000000"/>
                <w:sz w:val="20"/>
              </w:rPr>
              <w:t xml:space="preserve">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 производителя с уполномоченным представителем производителя либо его копия (при наличии уполномоченного представителя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8"/>
          <w:p>
            <w:pPr>
              <w:spacing w:after="20"/>
              <w:ind w:left="20"/>
              <w:jc w:val="both"/>
            </w:pPr>
            <w:r>
              <w:rPr>
                <w:rFonts w:ascii="Times New Roman"/>
                <w:b w:val="false"/>
                <w:i w:val="false"/>
                <w:color w:val="000000"/>
                <w:sz w:val="20"/>
              </w:rPr>
              <w:t xml:space="preserve">
копия заверяется в соответствии с международными нормами заверения или нормами заверения, установленными законодательством референтного </w:t>
            </w:r>
          </w:p>
          <w:bookmarkEnd w:id="588"/>
          <w:p>
            <w:pPr>
              <w:spacing w:after="20"/>
              <w:ind w:left="20"/>
              <w:jc w:val="both"/>
            </w:pPr>
            <w:r>
              <w:rPr>
                <w:rFonts w:ascii="Times New Roman"/>
                <w:b w:val="false"/>
                <w:i w:val="false"/>
                <w:color w:val="000000"/>
                <w:sz w:val="20"/>
              </w:rPr>
              <w:t>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международными нормами заверения или нормами заверения, установленными в соответствии с законодательством государства – члена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маркировке и упаковке, утвержденные при регистрации медицинского изделия с учетом внесенных изменений в регистрационное досье медицинского изделия (полноцветные (с указанием кодировки цвета) макеты упаковок и этикеток), текст маркировки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или инструкция по применению медицинского изделия, руководство по сервисному обслуживанию, утвержденные при регистрации медицинского изделия с учетом внесенных изменений в регистрационное досье медицинского изделия,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Регистрационное удостоверение медицинского изделия Евразийского экономического союза либо его дубликат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639" w:id="589"/>
    <w:p>
      <w:pPr>
        <w:spacing w:after="0"/>
        <w:ind w:left="0"/>
        <w:jc w:val="left"/>
      </w:pPr>
      <w:r>
        <w:rPr>
          <w:rFonts w:ascii="Times New Roman"/>
          <w:b/>
          <w:i w:val="false"/>
          <w:color w:val="000000"/>
        </w:rPr>
        <w:t xml:space="preserve"> ФОРМА</w:t>
      </w:r>
      <w:r>
        <w:br/>
      </w:r>
      <w:r>
        <w:rPr>
          <w:rFonts w:ascii="Times New Roman"/>
          <w:b/>
          <w:i w:val="false"/>
          <w:color w:val="000000"/>
        </w:rPr>
        <w:t>заявления об отмене действия (аннулировании) регистрационного удостоверения медицинского изделия</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(наименование референтного государства)</w:t>
            </w:r>
          </w:p>
        </w:tc>
      </w:tr>
    </w:tbl>
    <w:bookmarkStart w:name="z641" w:id="590"/>
    <w:p>
      <w:pPr>
        <w:spacing w:after="0"/>
        <w:ind w:left="0"/>
        <w:jc w:val="left"/>
      </w:pPr>
      <w:r>
        <w:rPr>
          <w:rFonts w:ascii="Times New Roman"/>
          <w:b/>
          <w:i w:val="false"/>
          <w:color w:val="000000"/>
        </w:rPr>
        <w:t xml:space="preserve"> ЗАЯВЛЕНИЕ</w:t>
      </w:r>
      <w:r>
        <w:br/>
      </w:r>
      <w:r>
        <w:rPr>
          <w:rFonts w:ascii="Times New Roman"/>
          <w:b/>
          <w:i w:val="false"/>
          <w:color w:val="000000"/>
        </w:rPr>
        <w:t>об отмене действия (аннулировании) регистрационного удостоверения медицинского изделия</w:t>
      </w:r>
    </w:p>
    <w:bookmarkEnd w:id="590"/>
    <w:p>
      <w:pPr>
        <w:spacing w:after="0"/>
        <w:ind w:left="0"/>
        <w:jc w:val="both"/>
      </w:pPr>
      <w:bookmarkStart w:name="z642" w:id="591"/>
      <w:r>
        <w:rPr>
          <w:rFonts w:ascii="Times New Roman"/>
          <w:b w:val="false"/>
          <w:i w:val="false"/>
          <w:color w:val="000000"/>
          <w:sz w:val="28"/>
        </w:rPr>
        <w:t>
      ______________________________________________________________</w:t>
      </w:r>
    </w:p>
    <w:bookmarkEnd w:id="591"/>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подается заявление (производитель (уполномоченный представитель производителя), организационно-правовая форма юридического лица)</w:t>
      </w:r>
    </w:p>
    <w:p>
      <w:pPr>
        <w:spacing w:after="0"/>
        <w:ind w:left="0"/>
        <w:jc w:val="both"/>
      </w:pPr>
      <w:bookmarkStart w:name="z643" w:id="592"/>
      <w:r>
        <w:rPr>
          <w:rFonts w:ascii="Times New Roman"/>
          <w:b w:val="false"/>
          <w:i w:val="false"/>
          <w:color w:val="000000"/>
          <w:sz w:val="28"/>
        </w:rPr>
        <w:t>
      настоящим просит отменить действие регистрационного удостоверения медицинского изделия (аннулировать регистрационное удостоверение медицинского изделия)</w:t>
      </w:r>
    </w:p>
    <w:bookmarkEnd w:id="59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медицинского изделия (с указанием модели (марки) медицинского изделия,</w:t>
      </w:r>
    </w:p>
    <w:p>
      <w:pPr>
        <w:spacing w:after="0"/>
        <w:ind w:left="0"/>
        <w:jc w:val="both"/>
      </w:pPr>
      <w:r>
        <w:rPr>
          <w:rFonts w:ascii="Times New Roman"/>
          <w:b w:val="false"/>
          <w:i w:val="false"/>
          <w:color w:val="000000"/>
          <w:sz w:val="28"/>
        </w:rPr>
        <w:t>ее состава и принадлежностей))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(дата регистрации медицинского изделия и номер регистрационного </w:t>
      </w:r>
    </w:p>
    <w:p>
      <w:pPr>
        <w:spacing w:after="0"/>
        <w:ind w:left="0"/>
        <w:jc w:val="both"/>
      </w:pPr>
      <w:r>
        <w:rPr>
          <w:rFonts w:ascii="Times New Roman"/>
          <w:b w:val="false"/>
          <w:i w:val="false"/>
          <w:color w:val="000000"/>
          <w:sz w:val="28"/>
        </w:rPr>
        <w:t>удостоверения медицинского изделия)</w:t>
      </w:r>
    </w:p>
    <w:p>
      <w:pPr>
        <w:spacing w:after="0"/>
        <w:ind w:left="0"/>
        <w:jc w:val="both"/>
      </w:pPr>
      <w:r>
        <w:rPr>
          <w:rFonts w:ascii="Times New Roman"/>
          <w:b w:val="false"/>
          <w:i w:val="false"/>
          <w:color w:val="000000"/>
          <w:sz w:val="28"/>
        </w:rPr>
        <w:t>в связи с _________________________________________________________</w:t>
      </w:r>
    </w:p>
    <w:p>
      <w:pPr>
        <w:spacing w:after="0"/>
        <w:ind w:left="0"/>
        <w:jc w:val="both"/>
      </w:pPr>
      <w:r>
        <w:rPr>
          <w:rFonts w:ascii="Times New Roman"/>
          <w:b w:val="false"/>
          <w:i w:val="false"/>
          <w:color w:val="000000"/>
          <w:sz w:val="28"/>
        </w:rPr>
        <w:t>(указывается причина)</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44" w:id="593"/>
          <w:p>
            <w:pPr>
              <w:spacing w:after="20"/>
              <w:ind w:left="20"/>
              <w:jc w:val="both"/>
            </w:pPr>
            <w:r>
              <w:rPr>
                <w:rFonts w:ascii="Times New Roman"/>
                <w:b w:val="false"/>
                <w:i w:val="false"/>
                <w:color w:val="000000"/>
                <w:sz w:val="20"/>
              </w:rPr>
              <w:t>
____________________________</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647" w:id="594"/>
          <w:p>
            <w:pPr>
              <w:spacing w:after="20"/>
              <w:ind w:left="20"/>
              <w:jc w:val="both"/>
            </w:pPr>
            <w:r>
              <w:rPr>
                <w:rFonts w:ascii="Times New Roman"/>
                <w:b w:val="false"/>
                <w:i w:val="false"/>
                <w:color w:val="000000"/>
                <w:sz w:val="20"/>
              </w:rPr>
              <w:t>
_______________________</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