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e166" w14:textId="7c0e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 и о некоторых вопросах ввоза (вывоза) товаров в целях организации и проведения Лиги чемпионов UEFA сезона 2021/2022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декабря 2021 года № 147. Утратило силу решением Совета Евразийской экономической комиссии от 29 мая 2024 года № 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Совета Евразийской экономической комиссии от 29.05.2024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подпунктом 12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253, </w:t>
      </w:r>
      <w:r>
        <w:rPr>
          <w:rFonts w:ascii="Times New Roman"/>
          <w:b w:val="false"/>
          <w:i w:val="false"/>
          <w:color w:val="000000"/>
          <w:sz w:val="28"/>
        </w:rPr>
        <w:t>статьей 254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и пунктами 6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48 – 50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Часть первую пункта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утвержденного Решением Комиссии Таможенного союза от 20 мая 2010 г. № 329, после слов "UEFA 2020 года" дополнить словами "и Лиги чемпионов UEFA сезона 2021/2022".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Разрешить ввоз на таможенную территорию Евразийского экономического союза (далее – Союз) товаров, предназначенных для использования при организации и проведении Лиги чемпионов UEFA сезона 2021/2022 и разрешенных к помещению под специальную таможенную процедуру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указанного в пункте 1 настоящего Решения (далее – товары), в отношении которых установлен разрешительный порядок ввоза на таможенную территорию Союза и (или) вывоза с таможенной территории Союза в соответствии с перечнем,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30, а также вывоз с таможенной территории Союза этих товаров при завершении действия специальной таможенной процедуры без представления документов и сведений, подтверждающих соблюдение мер нетарифного регулирования.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 государственный санитарно-эпидемиологический надзор (контроль), ветеринарный и карантинный фитосанитарный контроль (надзор) в отношении товаров, подлежащих государственному санитарно-эпидемиологическому надзору (контролю), ветеринарному и карантинному фитосанитарному контролю (надзору), осуществляются на таможенной территории Союза и таможенной границе Союза в соответствии с актами, входящими в право Союза, и законодательством государства – члена Союза, на территории которого проводится Лига чемпионов UEFA сезона 2021/2022, с учетом особенностей, предусмотренных пунктом 4 настоящего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Установить, что ввоз на таможенную территорию Союза и вывоз с таможенной территории Союза товаров при завершении действия специальной таможенной процедуры осуществляются с учетом следующих особенностей: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ввоз и использование товаров, включенных в раздел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утвержденного Решением Комиссии Таможенного союза от 28 мая 2010 г. № 299, осуществляются без их государственной регистрации и без представления свидетельств о государственной регистрации продукции;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ввоз товаров, представляющих собой готовую пищевую продукцию животного происхождения, подлежащую ветеринарному контролю (надзору), осуществляется без получения разрешений на ввоз и без внесения сведений о предприятиях-экспортерах в реестр организаций и лиц, осуществляющих производство, переработку и (или) хранение подконтрольных товаров, ввозимых на таможенную территорию Евразийского экономического союза, в сопровождении ветеринарных сертификатов, выданных компетентными органами стран-экспортеров;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ввоз товаров, представляющих собой готовую пищевую продукцию животного происхождения, подлежащую ветеринарному контролю (надзору), для собственного потребления членами команд – участниц Лиги чемпионов UEFA сезона 2021/2022 в заводской упаковке, содержащей маркировку с указанием сведений о наименовании, производителе и стране изготовления таких товаров, общим весом не более 5 килограммов из расчета на одного члена команды осуществляется без получения разрешений на ввоз, без внесения сведений о предприятиях-экспортерах в реестр, указанный в подпункте "б" настоящего пункта, и без сопровождения ветеринарными сертификатами при условии эпизоотического благополучия территории, на которой товары произведены;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ввоз товаров, представляющих собой пищевую продукцию растительного происхождения высокого фитосанитарного риска, подлежащую карантинному фитосанитарному контролю (надзору), для собственного потребления членами команд – участниц Лиги чемпионов UEFA сезона 2021/2022 в заводской упаковке, содержащей маркировку с указанием сведений о наименовании, производителе и стране изготовления таких товаров, общим весом не более 5 килограммов из расчета на одного члена команды осуществляется без сопровождения фитосанитарными сертификатами;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 отношении товаров, указанных в подпунктах "б" и "в" настоящего пункта: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ветеринарно-санитарные меры в виде запретов на ввоз применяются в случае, если эти запреты установлены исходя из эпизоотической ситуации в стране-производителе или стране-экспортере;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неиспользованных товаров осуществляется без получения разрешений на вывоз. Оформление ветеринарных сертификатов, выдаваемых уполномоченными органами государств – членов Союза, при вывозе этих товаров осуществляется в случае, если такое требование установлено законодательством стран-импортеров и при ввозе такие товары сопровождались ветеринарными сертификатами, выданными компетентными органами этих стран.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Разрешить ввоз на таможенную территорию Союза, а также последующий вывоз с таможенной территории Союза товаров для личного пользования, включенных в разделы 2.16 (радиоэлектронные средства и (или) высокочастотные устройства гражданского назначения, в том числе встроенные либо входящие в состав других товаров) и 2.19 (шифровальные (криптографические) средства) перечня,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30, используемых в профессиональной деятельности, не связанной с осуществлением предпринимательской деятельности, иностранными физическими лицами, аккредитованными в государстве – члене Союза для участия в Лиге чемпионов UEFA сезона 2021/2022, без применения мер нетарифного регулирования.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Органу исполнительной власти, осуществляющему функции по контролю и надзору в области таможенного дела, государства – члена Союза, на территории которого проводится Лига чемпионов UEFA сезона 2021/2022, обеспечивать доведение до сведения таможенных органов других государств – членов Союза информации о лицах, правомочных помещать товары под специальную таможенную процедуру и являющихся отправителями и (или) получателями таких товаров.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вступает в силу по истечении 10 календарных дней с даты его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