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3ab" w14:textId="5779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Коллегии Евразийской экономической комиссии от 8 июня 2021 г.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20 августа 2021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положениями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обращение Премьер-министра Республики Казахстан Мамина А.У. и приняв во внимание информацию Евразийской экономической комиссии по вопросу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июня 2021 г. № 63 "О применении таможенной процедуры таможенного транзита в отношении товаров Евразийского экономического союза товарных позиций 2402 и 2208 ТН ВЭД ЕАЭС, помещенных под таможенную процедуру экспорта" (далее - Решение № 63),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Решение 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редакции Решения Коллегии Евразийской экономической комиссии от 3 августа 2021 г. № 98) вступает в силу с даты официального опубликования настоящего Решения.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