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5c24" w14:textId="ac75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30 апреля 2021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Представить Высшему Евразийскому экономическому совету кандидатуру члена Совета Евразийской экономической комиссии от Кыргызской Республики – Кармышакова Улукбека Тойчуевича – вице-премьер-министра – министра экономики и финансов Кыргызской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