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3932" w14:textId="b503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Высшему Евразийскому экономическому совету кандидатуры члена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19 ноября 2021 года № 25.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16 Договора о Евразийском экономическом союзе от 29 мая 2014 года: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Представить Высшему Евразийскому экономическому совету кандидатуру члена Совета Евразийской экономической комиссии от Кыргызской Республики - Кожошева Арзыбека Орозбековича - Первого заместителя Председателя Кабинета Министров Кыргызской Республики.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Евразийского межправительственного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