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7f8a" w14:textId="02b7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кооперационного сотрудничества государств – членов Евразийского экономического союза в сфере производства кабельно-проводниковой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21 июня 2021 года № 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углубления межотраслевой кооперации в сфере производства кабельно-проводниковой продукции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(далее – государства-члены) с даты опубликования настоящей Рекомендации на официальном сайте Евразийского экономического союза: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Осуществлять сотрудничество в сфере производства кабельно-проводниковой продукции по следующим направлениям: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развитие производства кабельно-проводниковой продукции на территориях государств-членов с учетом приоритетных направлений модернизации экономики государств-членов;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вовлечение в кооперационные цепочки производства кабельно-проводниковой продукции производителей государств-членов в целях совместного производства инновационной и высокотехнологичной продукции.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 выстраивании кооперационных цепочек производства кабельно-проводниковой продукции в рамках Евразийского экономического союза учитывать перечень производителей кабельно-проводниковой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Направлять в Евразийскую экономическую комиссию предложения об актуализации данных в перечне, указанном в пункте 2 настоящей Рекомендации.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 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г. № 12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производителей кабельно-проводниковой продукции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Произво- дитель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Предприятия, входящие в группу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реквизиты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почта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Общие телефоны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Вхождение в проф. сообщество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ОКПД2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Армения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"INVILINE"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0086, Республика Армения,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Ереван,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Арташесян, 94/38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vagtad@gmail.com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+374-98-990-999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Ваагн Тадевосян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"Седара"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0046, Республика Армения,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Ереван,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Манандян, 33/5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+374-60-530-772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Ованисян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"Щучинский завод" "Авто-провод"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231513, РБ, Гродненская обл., г. Щучин, Советская ул., 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www.avtoprovod.com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info@avtoprovod.com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+375 15 142-82-34, +375 15 142-86-60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"Беларус-кабель"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Мозырь, Октябрьская ул.,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www.belaruskabel.by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info@belaruskabel.by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+375 23 632-32-29, +375 23 637-75-55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СЗАО "Белтеле-кабель"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220075 Республика Беларусь,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Минск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Селицкого 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www.beltelekabel.by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ar@beltelekabel.by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+375 17 299-68-22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СОАО "Гомель-кабель"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г.Гомель, ул.Советская, 151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www.gomelcable.com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director@gomelcable.com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+375 (232) 566078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"ГОСНИП"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Гомельская область, Мозырский район, деревня Бибики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www.gosnip.by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info@gosnip.by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+375 23 639-82-83,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+375 23 639-82-91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"Кобрин-агромаш"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225301,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Кобрин,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Дзержинского, д. 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www.kobrinagromash.by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k_agromash@mail.ru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+375 164 23-96-54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+375 212 55-82-12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ПО "Энергоком-плект"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210036,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Витебск, Московский пр., д. 94-Б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www.vikab.by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info@vikab.by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+375 (212) 48-72-42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ИООО "СОЮЗ-КАБЕЛЬ"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210602,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Витебск,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пр-т Фрунзе,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83-в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www.sk.by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info@sk.by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+375 (212) 55-33-84;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+375 (212) 55-33-84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ИУПП "Эколь"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247760,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Мозырь,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д.12, офис 305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www.ecol.by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ecol@rambler.ru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+375 236 37-78-23;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+375 236 20-18-99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ЧУПП "Поиск-1"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213206, Могилевская обл.,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Чаусы,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пер. Первомайский, д.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www.poisk-1.by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poiskkab@mail.ru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+375 2242 2-07-21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+375 2242 2-10-82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"Казэнерго-кабель"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 Республика Казахстан,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Павлодар, Промышленная зона Северная, строение №6/2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www.kazkabel.kz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kazkabel@kazkabel.kz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(7182) 53-92-24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"КазЭлектроМаш"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г.Семей, Северный промузел 14 "a"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www.kemash.kz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info@kemash.kz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8-(7222)-51-69-69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Распопин Виталий Леонидович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"Kazcentr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electro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provod"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г.Сарань, ул.Шахтерская, 30А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www.provod.kz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info@kcep.kz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87212912500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Сергей Николаевич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"ОК Орал 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г.Уральск, Промзона Желаево 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www.oralcable.kz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info@okoralcable.kz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(7112) 993 428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Ирменов Роберт Мутигуло-вич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Талдыкорган, ул. Желтоксан, дом 205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www.asia-electric.kz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tkazia@mail.ru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8-(7282)-39-21-96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Алексенцев Григорий Валериевич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"ПКФ" КОНТИНЕНТ КО ЛТД"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г.Атырау, Промзона, Солтустик,52А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www.akf.kz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info@akf.kz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(7122) 50 65 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Хван Семен Николаевич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"EAST INDUSTRY COMPANY LTD"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Семей, ул. Рыскулова 4Б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east_cable@mail.ru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8-7222-31-38-33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Базарбекұлы Бағлан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"ТД Евраз-кабель"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"KMK Investment", ТОО "Евразийский Металлургический Завод", ООО "Торговый Дом "Завод Евразкабель"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050056, г. Алматы, Индустриальная зона Алматы, район Алатауский, микрорайон Алгабас, улица 7, д. №142/68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www.eeccable.com, www.eecomplex.com, www.eeccoper.com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info@eeccable.com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(727)339-18-88 8 (495) 411-39-99 +9 7148 76999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Приходько Андрей Владими-рович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"Камский 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614030, г. Пермь, ул. Гайвинская, дом 105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www.kamkabel.ru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zakaz@kamkabel.ru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8-800-220-5000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Пономарев Владимир Васильевич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"Холдинг Кабельный Альянс"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"Уралкабель"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620028,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Екатеринбург, ул. Мельникова, д.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www.uralcable.ru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office@uralcable.ru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+ 7 343 247 80 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Бармин Николай Сергеевич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"Электро-кабель" Кольчугин-ский завод"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601785, Владимирская обл.,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Кольчугино, ул. К.Маркса,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www.elcable.ru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ekz@elcable.ru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+7 49245 95 333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Суходоев Евгений Викторович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волоконно-опти-ческие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854470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"ХКА"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620028,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Екатеринбург, ул. Мельникова, д.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www.holdcable.com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office@holdcable.com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+7 343 247 89 30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Рудой Аркадий Григорьевич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"Сибкабель"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634003, г. Томск, ул. Пушкина, д. 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www.sibkabel.ru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office@sibkabel.ru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+7 3822 700 700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Жужин Алексей Николаевич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"УК "УНКОМ-ТЕХ"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"УК "УНКОМТЕХ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119017,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Москва,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Б.Ордынка,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46, стр.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www.uncomtech.ru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sales@uncomtech.com,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info@uncomtech.com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(800) 600-10-20, +7 (499) 277-17-50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Игорь Степанович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"Иркутск-кабель"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666034, Иркутская область, г.Шелехов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www.irkutskkabel.ru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Info@irkutskkabel.ru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secretary@irkutskkabel.ru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(39550) 5-29-01, +7 (39550) 5-29-03, +7 (39550) 5-29-23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 (39550) 5-29-04, +7 (39550) 5-29-06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Алексеевич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"Кирскабель"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612820 г. Кирс, Кировской области, ул. Ленина, д.1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www.kirscable.ru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Sekret@kirsсable.ru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Kkz@kirsable.ru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(83339) 96-2-01, 2-31-68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Козунин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Иванович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"РОССКАТ"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"РОССКАТ"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446600, Самарская обл., Нефтегорский район,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Нефтегорск,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Промышлен-ности, д.1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www.rosskat.ru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info@rosskat.ru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+7 846 702 71 03,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 ООО "Росскат-капитал"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"Росскат-капитал"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Николай Васильевич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усиленной конструк-ции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"Росскат-центр"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123104,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Москва, Бульвар Тверской,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13, строение 1, кабинет II-15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sale@rosskat.ru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(800) 555-73-14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Пыченков Юрий Викторович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"Завод "Микропровод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142103, Московская область,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Подольск,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Бронницкая, д.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www.mikroprovod.ru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Post@mikroprovod.ru,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sale@mikroprovod.ru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(495) 212-19-59,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(495) 215-10-84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Спирин Александр Владимирович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"Оптик-энерго"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"Оптикэнерго"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430001,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Мордовия,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Саранск,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Строительная, 3Г, стр.2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www.opticenergo.ru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info@opticenergo. 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(8342) 22-30-15, 48-07-77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Боксимер Михаил Эвирович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усиленной конструк-ции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"Саранск-кабель-оптика"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430001, Республика Мордовия,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Саранск,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Строительная, 3Г, стр.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www.sarko.ru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optic@sarko.ru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(8342)473-813, 480-299;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(8342)473-813, 290-328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 Рашид Рафикович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волоконно-опти-ческие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854470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"ЭМ-Кабель"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430006, Республика Мордовия, 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Саранск,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ул.2-я Промышленная, 10А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www.emcable.ru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sp@emcable.ru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(8342) 380-209, 380-210, 380-207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Бадьин Юрий Михайлович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"Москабель-мет"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"Завод Москабель"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111024,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Москва,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2-я Кабельная, д. 2, стр.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www.mkm.ru/moscable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sale@ck.mkm.ru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+7(495)777-75-00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Моряков Павел Валерьевич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"МКМ"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111024,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Москва,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2-я Кабельная, д. 2, стр.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www.mkm.ru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info@mkm.ru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+7 495 673 83 85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Моряков Павел Валерьевич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"Москабель-Фуджикура"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111024,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Москва,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2-я Кабельная, д. 2, стр.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www.mkf.mkm.ru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mk-f@mk-f.ru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+7 495 728 72 09, 728 72 10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Гладких Сергей Анатольевич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волоконно-опти-ческие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854470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"Элкат"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111024,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Москва,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2-я Кабельная, д. 2, стр.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www.mkm.ru/elkat/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info@elkat.ru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+7 495 673 82 92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Третьяков Максим Владимирович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Производ-ство катанки и проволоки из цветных металлов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"Самарская кабельная компания"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"Самарская кабельная компания"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Юридический адрес: Россия, 443009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Самара,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Физкультурная, д. 103, помещение Н6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Почтовый адрес: Россия, 443022, г. Самара,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Кабельная,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www.samaracable.ru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scc@samaracable. ru,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sales@samaracable.ru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(846) 269-60-96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(846) 276-99-00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(846) 269-61-01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Ключников Валерий Федорович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"СОКК"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443 022,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Самара,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Кабельная, 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www.soccom.ru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sales@soccom.ru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(800) 775-10-18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(846) 228-24-35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Шерстников Анвар Игорьевич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волоконно-опти-ческие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854470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"Саранск-кабель"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Мордовия, 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Саранск,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Строительная, д.3.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www.saranskkabel.ru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post@saranskkabel.ru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8 800 707 54 58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Логунов Владимир Владиславович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"ПК "Севкабель"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199106,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Санкт-Петербург, Кожевенная линия, д.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www.sevkab.ru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sales@sevkab.ru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8 800 444 15 15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Валерьевич Ярмилко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"Кабельный завод "АЛЮР"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182115, Псковская область,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Великие Луки, ул. Гоголя, д. 3 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www.alur.ru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info@alur.ru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 81153 9-43-41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 81153 9-43-90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 Алексей Петрович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"Людиново-кабель"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"Атолл"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249400, Калужская область,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Людиново,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пр-т Машино-строителей, д.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www.ludinovocable.ru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info@ludinovocable.ru, info@atoll.ru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+7 48 4444 6 91 69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(800) 707-11-14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Зинуков Сергей Викторович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"Присмиан Рус"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"Рыбинск-электрокабель"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152914, Ярославская обл., г. Рыбинск, ул. Толбухина,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rek.ru@prysmiangroup.com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8 800 550 11 11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Шелца Кристиана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"Присмиан Рус"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105062,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Москва,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Чаплыгина,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д. 20 строение 7, БЦ Дом Чаплыгина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www.ru.prysmiangroup.com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info.ru@prysmiangroup.com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8 800 550 11 11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Шелца Кристиана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"Углич-кабель"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152616, Ярославская область,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Углич, Камышевское шоссе, д. 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www.uglichcable.ru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info@uglichcable. 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(48532) 9-13-00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 (48532) 9-13-01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Брянцев Дмитрий Васильевич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"Конкорд"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Смоленск,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Индустриальная, д. 9А, здание АКБ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www.nym.ru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mail@nym.ru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(4812) 31-11-81, 61-11-05, (4812) 31-73-72, 31-14-23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Осокин Михаил Владимирович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"Завод "Энерго-кабель"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Московская область, г. Электроугли, ул. Полевая,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www.energokab.ru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info@energokab.ru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8 800 775 74 11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+7 495 221 89 93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Кисин Дмитрий Викторович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"Элкаб"-Кабельный завод"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607684, Нижегородская обл.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Кстовский р-н.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Ждановский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Магистральная, стр.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www.elkab.ru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elkab@elkab.ru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+7(83145)6-22-98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+7(83145)6-22-99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+7(83145)6-23-47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Пенкин Валерий Михайлович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"Таткабель"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7"/>
          <w:p>
            <w:pPr>
              <w:spacing w:after="20"/>
              <w:ind w:left="20"/>
              <w:jc w:val="both"/>
            </w:pP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422624, Россия, Республика Татарстан, Лаишевский район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Столбище,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Лесхозовская, д.32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www.tatcable.ru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office@invent. group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(495) 260-13-19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"НП "Подольск-кабель"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142103,Россия, Московская область,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Подольск,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Бронницкая, д.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www.podolskkabel.ru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office@podolskkabel.ru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+7(495) 502 78 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+7(985) 120 25 68/69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+7(985) 120 08 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Громов Михаил Николаевич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"ВНИИКП"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111024,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Москва,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Энтузиастов , д.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www.vniikp.ru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vniikp@vniikp.ru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(499)670 96 84,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(495) 911 82 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Мещанов Геннадий Иванович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 техни-ческая дея-тельность в разработке кабельной продукции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"ОК Русал ТД"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121096,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Москва,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Василисы Кожиной, д. 1, этаж 7, помещ. 1, ком. 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www.rusal.ru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documents@rusal.com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+7 495 720 51 70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Цыпкин Александр Викторович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Производ-ство алюми-ниевой катанки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"Инкаб"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614532,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Пермский р-н,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Нестюковский тракт,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Придорожная,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www.incab.ru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mail@incab.ru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+7 342 211 41 41, 240 07 40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Смильгевич Александр Вадимович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волоконно-опти-ческие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854470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"Кабельный завод "КАБЭКС"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623281, Свердловская обл.,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Ревда,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Привокзальная, д. 2а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www.tmk-cable.ru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tmk@tmk2000.ru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+7 343 380 08 87, 243 55 35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Кириллов Юрий Константинович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"АКРОН ХОЛДИНГ"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"Псковский кабельный завод"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180022, Псковская область,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Псков,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Алмазная,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www.pskovkabel.ru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pkz@pskovkabel.ru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+7 8112 79 19 87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СКТ Групп Бычков Александр Владимирович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"АКРОН ХОЛДИНГ"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445035, Самарская обл.,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Тольятти,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Индустриальная, д. 6, оф. 208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www.akron-holding.ru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info@akron-holding.ru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+ 7 (8482) 551-777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 Павел Анатольевич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"Торгово-промышлен-ный дом Паритет"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142111, Московская обл., г. Подольск,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Рязановское, д. 2а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www.paritet-podolsk.ru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paritet@podolsk.ru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+7 495 926 22 69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Колесников Юрий Александрович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"Тверь-энерго-кабель"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170017, г. Тверь,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Сердюковская,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www.tvercable.ru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office@tvercable.ru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(4822) 78-70-10, 78-70-11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Золотов Денис Сергеевич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"Татнефть-Кабель"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423930, Республика Татарстан,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Бавлы, Промзона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www.sistemaservis.ru/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company/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upravcompany/tatcabel/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Tnk@sistemaservis.ru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kabzav9@yandex.ru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8(85569)42051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Салихов Дамир Вальмирович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"Кабельный завод "Кавказ-кабель ТМ"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361041, Россия, Кабардино-Балкарская Республика,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Прохладный,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Кабельная,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www.kzktm.ru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info@kzktm.ru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(86631) 7-79-13, (86631) 7-52-45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Игорь Валерьевич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"Сегмент-энерго"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 117342,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Москва,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Обручева 36к2.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и склад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Чехов,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Складская,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промзона Энергомаш тер., стр. 8/1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www.segmentenergo.ru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info@segmentenergo.ru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(495) 279-25-24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 Александр Михайлович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"Завод "Чуваш-кабель"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428037, Россия, Чувашская республика,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Чебоксары, Кабельный проезд, д.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www.chuvashcable.ru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kabel@ch-k.ru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8-800-707-00-69 , 8(8352) 41-99-91 доб.516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Кортунов Игорь Михайлович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"Спкб ТЕХНО"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"Эспкб "Техно"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142103, Московская обл.,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Подольск,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Бронницкая, д.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www.spkb.ru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sale@spkb.ru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spkb@spkb.ru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(499) 929-86-75,+7 (495) 505-68-50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Тугучев Максим Анатольевич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НПП "Спец-кабель"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107497,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Москва,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Бирюсинка, д.6, корп. 1-5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www.spetskabel.ru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info@spetskabel.ru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+7 495 134-21-34, 8 800 333-28-28;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+7 495 462-37-82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Андрей Васильевич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"ВИМ-кабель"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601630, Владимирская обл., Александров-ский р-он,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Балакирево,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Заводская,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www.vim-cable.com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info@vim-cable.com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+7 492 447 70 60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 Захар Владимирович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"Транскат"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196650,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Санкт-Петербург, Колпино,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Ленина, д.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www.transkat.spb.ru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mail@transkat.spb.ru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(812) 438-56-57, 461-4888, 322-8827, 346-5320 факс: (812) 461-98-31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 УК Ельяшевич Юрий Владимирович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"Евро-кабель I"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141102, Московская область, г. Щелково,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промзона,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3-я линия,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www.eurocabel-1.ru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info@eurocabel-1.ru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(495) 544-46-94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Эдуард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волоконно-опти-ческие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854470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"ОКС 01"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198323,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г.Санкт-Петербург,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Волхонское шоссе, д. 115.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www.ocs01.ru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office@ocs01.ru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(812) 380 39 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Николай Анатольевич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волоконно-опти-ческие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854470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"Режевский кабельный завод"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Офис: 620102, г.Екатеринбург, ул. Радищева,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Производство: 623750, Свердловская область,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Реж,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пер. Пионерский,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www.rezhcable.ru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rezhcable@rezhcable.ru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(343) 373-41-70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Будылин Алексей Викторович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"Уфим-кабель"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450057, Республика Башкортостан,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Уфа,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Цюрупы,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www.ufimcabel.ru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Cabel@ufimcabel.ru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om@ufimcabel.ru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or@ufimcabel.ru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(347) 286-77-17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 (347) 286-77-18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Гималетдинов Ильдар Мансурович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"Экспо-кабель"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142103, Московская обл., г. Подольск,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Броницкая,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www.expocable.ru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secr@expocable.ru,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sbt@expocable.ru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(495) 505-66-90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Пискунов Сергей Михайлович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"Электро-провод"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142103, МО,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Подольск,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Бронницкая, д.13а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www.elprovod.ru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mail@elprovod.ru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Cекретариат: 8 (495)-580-33-50,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продаж: 8 (495) 542-59-91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Роман Евгеньевич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волоконно-опти-ческие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854470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"Кабельный завод "Кубань-кабель"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352903, Краснодарский край,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Армавир,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Урупская,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1а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www.kubancabel.ru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info@kubancabel.ru, info@gerda.ru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+7 86137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Михайленко Владимир Алексеевич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волоконно-опти-ческие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854470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"Донкабель"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347540, Ростовская область,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Пролетарск,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Транспортная, 2-в/1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www.donkabel.ru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nfo@donkabel.ru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(86374) 9 77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Михайленко Дмитрий Алексеевич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ОКБ "Гамма"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"ССТ"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141280, Московская область,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Ивантеевка, Фабричный проезд, д.1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www.okb-gamma.ru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office@okb-gamma.ru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+7 495 989 66 86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 УК Коваленко Игорь Александрович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"Оптико-волоконные системы"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430006, Республика Мордовия,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Саранск, улица Лодыгина, дом 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www.rusfiber.ru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info@rusfiber.ru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+7 8342 33 36 88, 89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Андрей Владимирович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волоконно-опти-ческие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854470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"Энсто РУС"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198205, г. Санкт-Петербург, Таллинское (Старо-Паново Тер.) шоссе, дом 206, литер А, офис 2128 105062, Россия, г. Москва, Подсосенский переулок, дом 20, стр.1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www.ensto.com/ru/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ensto.russia@ensto.com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+78123259340 |+74952585270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Новацкая Татьяна Андреевна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арматура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"Калужский кабельный завод"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249841, Калужская обл., д. Жилетово, д. 14а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www.kcab.ru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info@kcab.ru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+7 (48434) 4-29-81, +7 (48434) 4-29-83,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+7 (48434) 4-29-82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Кононов Григорий Петрович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"Дедал-провод"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142103, Московская область,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Подольск, ул. Бронницкая, д. 5, офис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www.dedal-provod.ru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mail@dedal-provod.ru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(495) 967-95-39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Кожамкулов Руслан Мейрамбекович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"Эксперт-кабель"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302040, Орловская область, г. Орел, ул. Раздольная, д. 105.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www.expert-cable.ru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sale@expert-cable.ru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pretension@expert-cable.ru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(495) 248-66-70, 8 800 707-66-70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Кутенев Сергей Николаевич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"Трансвок"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249028, Калужская обл., Боровский р-н, г. Ермолино, ул. Молодежная,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www.transvoc.ru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market@transvoc.ru, info@transvoc.ru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8 800 333-85-19, 8 (499) 702-31-44, 8 (48438) 6-85-19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Пашкин Евгений Викторович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волоконно-опти-ческие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854470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"Оптен-кабель"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188689, Ленинградская область, Всеволожский район, деревня Суоранда, улица Строителей, 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www.opten.spb.ru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info@opten.spb.ru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(812) 318-53-02 - приемная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(812) 318-53-23 - отдел продаж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 Игорь Александрович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волоконно-опти-ческие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854470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"Томский кабельный завод"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634059, г. Томск, ул. Смирнова,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www.tomskcable.ru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cable@tomskcable.ru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(3822) 49-89-89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Чуловский Сергей Иванович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"Рыбинск-кабель"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152916, Ярославская область, Рыбинский район, город Рыбинск, 50 лет Октября проспект, 60, 316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www.rkz.ru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rkz@rkz.ru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8 800-100-70-76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Хренов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Геннадьевич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электрон-ные и электри-ческие 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"ОФС Рус ВОКК"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396333, Воронежская область, Новоусманский район, Индустриальный Парк Масловский территория, ул. Заводская,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www.ofsrus.ru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ofs@ofsrus.ru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+7(473)2-330-500, +7(473)2-330-200, 8 800 2222 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Волчуков Алексей Семенович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волоконно-опти-ческие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854470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"Мемотерм-ММ"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111024, г.Москва, ш. Энтузиастов, д.5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www.memoterm-mm.ru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mmm@memoterm-mm.ru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+7 495 911 80 60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Васильев Борис Евгеньевич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арматура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материалов для кабельной промышленности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"Завод "Вестпласт"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152025, Ярославская обл., Переславль-Залесский, пл. Менделеева, д. 2, к. 135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www.vestplast.com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info@vestplast.com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+7(499)487-63-94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Шевелева Наталия Владимировна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Кабельные пласти-каты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"Владимир-ский химический завод"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Владимир,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Большая Нижегородская,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www.vhz.su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vhz@vhz.elcom.ru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+7 4922 32 52 42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Маркелов Павел Владимирович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Кабельные пласти-каты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"Башпласт"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453105, Башкортостан,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Стерлитамак, ул. Бабушкина, 171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www.bashplast.ru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mail@bashplast.ru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(3473) 23-11-00, 8 (3473) 23-11-01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Иван Дмитриевич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Кабельные пласти-каты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"Холдинго-вая компания "Элинар"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143322, Московская обл, Наро-Фоминск г, Атепцево с, ул. Спортивная, владение №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www.elinarzeim.ru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holding@elinar.ru, zeim@elinar.ru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49634 77-435, факс: +7 49634 77-641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Куимов Игорь Евгеньевич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Электро-изоляцион-ные материалы для кабелей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"КАМЕНСКАЯ КАТАНКА"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623405, Свердловская обл., г. Каменск-Уральский, ул. 2-я Рабочая, 2а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www.kamkat.ru/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sales@m-k.ru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+7 3439 360 111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 Александр Михайлович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Медная катанка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ТД "ВНИИКП"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111024, г. Москва, ш.Энтузиастов,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www.tdvniikp.ru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info@tdvniikp.ru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(495) 797-3050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Евгений Борисович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Матери-алы для кабельной промыш-ленности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"ТехИнвест-М"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214031, Россия, г.Смоленск, ул. Индустриальная, д.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www.lekron.com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sale@lekron.com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(4812) 311-994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Осокин Михаил Владимирович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Кабельные пласти-каты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"Башкирская содовая компания"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453110, Республика Башкортостан,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Стерлитамак, ул. Техническая, д. 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www.soda. 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soda.str@soda.ru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+7 3473 290 728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 Ен Док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Кабельные пласти-каты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"Лидер-Компаунд"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430034, Республика Мордовия,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Саранск,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1-я Промышленная, д.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www.l-compaund.ru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info@l-compaund.ru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+7 8342 33 38 38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Бузлаев Анатолий Васильевич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Кабельные пласти-каты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