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8b96" w14:textId="1258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мая 2022 года № 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Республики Казахстан Бекетаева Руслана Бакытжановича.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